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8386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УОАМР Ботлихский район</w:t>
      </w:r>
      <w:bookmarkEnd w:id="2"/>
    </w:p>
    <w:p>
      <w:pPr>
        <w:spacing w:before="0" w:after="0" w:line="408"/>
        <w:ind w:left="120"/>
        <w:jc w:val="center"/>
      </w:pPr>
      <w:r>
        <w:rPr>
          <w:rFonts w:ascii="Times New Roman" w:hAnsi="Times New Roman"/>
          <w:b/>
          <w:i w:val="false"/>
          <w:color w:val="000000"/>
          <w:sz w:val="28"/>
        </w:rPr>
        <w:t>МКОУ "Ансалтинская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Абдулмаджидова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 Л.Р.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3166483)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с.Ансалта 2023-2024</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год</w:t>
      </w:r>
      <w:bookmarkEnd w:id="4"/>
    </w:p>
    <w:p>
      <w:pPr>
        <w:spacing w:before="0" w:after="0"/>
        <w:ind w:left="120"/>
        <w:jc w:val="left"/>
      </w:pPr>
    </w:p>
    <w:bookmarkStart w:name="block-23838690" w:id="5"/>
    <w:p>
      <w:pPr>
        <w:sectPr>
          <w:pgSz w:w="11906" w:h="16383" w:orient="portrait"/>
        </w:sectPr>
      </w:pPr>
    </w:p>
    <w:bookmarkEnd w:id="5"/>
    <w:bookmarkEnd w:id="0"/>
    <w:bookmarkStart w:name="block-2383869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3838691" w:id="7"/>
    <w:p>
      <w:pPr>
        <w:sectPr>
          <w:pgSz w:w="11906" w:h="16383" w:orient="portrait"/>
        </w:sectPr>
      </w:pPr>
    </w:p>
    <w:bookmarkEnd w:id="7"/>
    <w:bookmarkEnd w:id="6"/>
    <w:bookmarkStart w:name="block-2383869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3838692" w:id="9"/>
    <w:p>
      <w:pPr>
        <w:sectPr>
          <w:pgSz w:w="11906" w:h="16383" w:orient="portrait"/>
        </w:sectPr>
      </w:pPr>
    </w:p>
    <w:bookmarkEnd w:id="9"/>
    <w:bookmarkEnd w:id="8"/>
    <w:bookmarkStart w:name="block-2383868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3838688" w:id="11"/>
    <w:p>
      <w:pPr>
        <w:sectPr>
          <w:pgSz w:w="11906" w:h="16383" w:orient="portrait"/>
        </w:sectPr>
      </w:pPr>
    </w:p>
    <w:bookmarkEnd w:id="11"/>
    <w:bookmarkEnd w:id="10"/>
    <w:bookmarkStart w:name="block-2383868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3838689" w:id="13"/>
    <w:p>
      <w:pPr>
        <w:sectPr>
          <w:pgSz w:w="16383" w:h="11906" w:orient="landscape"/>
        </w:sectPr>
      </w:pPr>
    </w:p>
    <w:bookmarkEnd w:id="13"/>
    <w:bookmarkEnd w:id="12"/>
    <w:bookmarkStart w:name="block-2383869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8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https://m.edsoo.ru/886521c0</w:t>
              </w:r>
            </w:hyperlink>
          </w:p>
        </w:tc>
      </w:tr>
      <w:tr>
        <w:trPr>
          <w:trHeight w:val="51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https://m.edsoo.ru/88652972</w:t>
              </w:r>
            </w:hyperlink>
          </w:p>
        </w:tc>
      </w:tr>
      <w:tr>
        <w:trPr>
          <w:trHeight w:val="29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https://m.edsoo.ru/8865139c</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4" w:type="dxa"/>
            <w:tcBorders/>
            <w:tcMar>
              <w:top w:w="50" w:type="dxa"/>
              <w:left w:w="100" w:type="dxa"/>
            </w:tcMar>
            <w:vAlign w:val="center"/>
          </w:tcPr>
          <w:p>
            <w:pPr>
              <w:spacing w:before="0" w:after="0"/>
              <w:ind w:left="135"/>
              <w:jc w:val="left"/>
            </w:pPr>
          </w:p>
        </w:tc>
      </w:tr>
      <w:tr>
        <w:trPr>
          <w:trHeight w:val="26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4"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68" w:type="dxa"/>
            <w:tcBorders/>
            <w:tcMar>
              <w:top w:w="50" w:type="dxa"/>
              <w:left w:w="100" w:type="dxa"/>
            </w:tcMar>
            <w:vAlign w:val="center"/>
          </w:tcPr>
          <w:p>
            <w:pPr>
              <w:spacing w:before="0" w:after="0"/>
              <w:ind w:left="135"/>
              <w:jc w:val="left"/>
            </w:pPr>
          </w:p>
        </w:tc>
      </w:tr>
      <w:tr>
        <w:trPr>
          <w:trHeight w:val="15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6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6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9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838694" w:id="15"/>
    <w:p>
      <w:pPr>
        <w:sectPr>
          <w:pgSz w:w="16383" w:h="11906" w:orient="landscape"/>
        </w:sectPr>
      </w:pPr>
    </w:p>
    <w:bookmarkEnd w:id="15"/>
    <w:bookmarkEnd w:id="14"/>
    <w:bookmarkStart w:name="block-2383869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p>
    <w:p>
      <w:pPr>
        <w:spacing w:before="0" w:after="0" w:line="480"/>
        <w:ind w:left="120"/>
        <w:jc w:val="left"/>
      </w:pPr>
      <w:bookmarkStart w:name="d36ef070-e66a-45c0-8965-99b4beb4986c" w:id="21"/>
      <w:r>
        <w:rPr>
          <w:rFonts w:ascii="Times New Roman" w:hAnsi="Times New Roman"/>
          <w:b w:val="false"/>
          <w:i w:val="false"/>
          <w:color w:val="000000"/>
          <w:sz w:val="28"/>
        </w:rPr>
        <w:t xml:space="preserve">Т.П.Герасимова, Н.П.Неклюкова. Начальный курс географии.-М.: Дрофа </w:t>
      </w:r>
      <w:bookmarkEnd w:id="21"/>
      <w:r>
        <w:rPr>
          <w:sz w:val="28"/>
        </w:rPr>
        <w:br/>
      </w:r>
      <w:bookmarkStart w:name="d36ef070-e66a-45c0-8965-99b4beb4986c" w:id="22"/>
      <w:r>
        <w:rPr>
          <w:rFonts w:ascii="Times New Roman" w:hAnsi="Times New Roman"/>
          <w:b w:val="false"/>
          <w:i w:val="false"/>
          <w:color w:val="000000"/>
          <w:sz w:val="28"/>
        </w:rPr>
        <w:t xml:space="preserve"> О.В,Крылова. Физическая география</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84008-26fd-4bed-ad45-f394d7b3f48a" w:id="23"/>
      <w:r>
        <w:rPr>
          <w:rFonts w:ascii="Times New Roman" w:hAnsi="Times New Roman"/>
          <w:b w:val="false"/>
          <w:i w:val="false"/>
          <w:color w:val="000000"/>
          <w:sz w:val="28"/>
        </w:rPr>
        <w:t>Якуш Г. Н. Занимательная география.</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2b5bf29-3344-4bbf-a1e8-ea23537b8eba" w:id="24"/>
      <w:r>
        <w:rPr>
          <w:rFonts w:ascii="Times New Roman" w:hAnsi="Times New Roman"/>
          <w:b w:val="false"/>
          <w:i w:val="false"/>
          <w:color w:val="000000"/>
          <w:sz w:val="28"/>
        </w:rPr>
        <w:t xml:space="preserve">http:/www.woldgeo.ru/ всемирная география </w:t>
      </w:r>
      <w:bookmarkEnd w:id="24"/>
      <w:r>
        <w:rPr>
          <w:sz w:val="28"/>
        </w:rPr>
        <w:br/>
      </w:r>
      <w:bookmarkStart w:name="62b5bf29-3344-4bbf-a1e8-ea23537b8eba" w:id="25"/>
      <w:r>
        <w:rPr>
          <w:rFonts w:ascii="Times New Roman" w:hAnsi="Times New Roman"/>
          <w:b w:val="false"/>
          <w:i w:val="false"/>
          <w:color w:val="000000"/>
          <w:sz w:val="28"/>
        </w:rPr>
        <w:t xml:space="preserve"> http:/www.geografia.ru/-проект "География"</w:t>
      </w:r>
      <w:bookmarkEnd w:id="25"/>
    </w:p>
    <w:bookmarkStart w:name="block-23838693" w:id="26"/>
    <w:p>
      <w:pPr>
        <w:sectPr>
          <w:pgSz w:w="11906" w:h="16383" w:orient="portrait"/>
        </w:sectPr>
      </w:pPr>
    </w:p>
    <w:bookmarkEnd w:id="26"/>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4b4" Type="http://schemas.openxmlformats.org/officeDocument/2006/relationships/hyperlink" Id="rId68"/>
    <Relationship TargetMode="External" Target="https://m.edsoo.ru/886516bc" Type="http://schemas.openxmlformats.org/officeDocument/2006/relationships/hyperlink" Id="rId69"/>
    <Relationship TargetMode="External" Target="https://m.edsoo.ru/886519be" Type="http://schemas.openxmlformats.org/officeDocument/2006/relationships/hyperlink" Id="rId70"/>
    <Relationship TargetMode="External" Target="https://m.edsoo.ru/88651ad6" Type="http://schemas.openxmlformats.org/officeDocument/2006/relationships/hyperlink" Id="rId71"/>
    <Relationship TargetMode="External" Target="https://m.edsoo.ru/88651bf8" Type="http://schemas.openxmlformats.org/officeDocument/2006/relationships/hyperlink" Id="rId72"/>
    <Relationship TargetMode="External" Target="https://m.edsoo.ru/88651d92" Type="http://schemas.openxmlformats.org/officeDocument/2006/relationships/hyperlink" Id="rId73"/>
    <Relationship TargetMode="External" Target="https://m.edsoo.ru/88652008" Type="http://schemas.openxmlformats.org/officeDocument/2006/relationships/hyperlink" Id="rId74"/>
    <Relationship TargetMode="External" Target="https://m.edsoo.ru/886521c0" Type="http://schemas.openxmlformats.org/officeDocument/2006/relationships/hyperlink" Id="rId75"/>
    <Relationship TargetMode="External" Target="https://m.edsoo.ru/886522ec" Type="http://schemas.openxmlformats.org/officeDocument/2006/relationships/hyperlink" Id="rId76"/>
    <Relationship TargetMode="External" Target="https://m.edsoo.ru/8865240e" Type="http://schemas.openxmlformats.org/officeDocument/2006/relationships/hyperlink" Id="rId77"/>
    <Relationship TargetMode="External" Target="https://m.edsoo.ru/886525b2" Type="http://schemas.openxmlformats.org/officeDocument/2006/relationships/hyperlink" Id="rId78"/>
    <Relationship TargetMode="External" Target="https://m.edsoo.ru/88652724" Type="http://schemas.openxmlformats.org/officeDocument/2006/relationships/hyperlink" Id="rId79"/>
    <Relationship TargetMode="External" Target="https://m.edsoo.ru/88652972" Type="http://schemas.openxmlformats.org/officeDocument/2006/relationships/hyperlink" Id="rId80"/>
    <Relationship TargetMode="External" Target="https://m.edsoo.ru/8865139c"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