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71681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Министерства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УО АМР "Ботлихский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"Ансалтинская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рук.ШМО физ, ОБЖ,ИЗО, техн.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Магомедова П.И.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Абдулмаджидова А.Т.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Лабазанов Л.Р.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50/1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3279496)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село Ансалта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4716814" w:id="5"/>
    <w:p>
      <w:pPr>
        <w:sectPr>
          <w:pgSz w:w="11906" w:h="16383" w:orient="portrait"/>
        </w:sectPr>
      </w:pPr>
    </w:p>
    <w:bookmarkEnd w:id="5"/>
    <w:bookmarkEnd w:id="0"/>
    <w:bookmarkStart w:name="block-24716817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4716817" w:id="7"/>
    <w:p>
      <w:pPr>
        <w:sectPr>
          <w:pgSz w:w="11906" w:h="16383" w:orient="portrait"/>
        </w:sectPr>
      </w:pPr>
    </w:p>
    <w:bookmarkEnd w:id="7"/>
    <w:bookmarkEnd w:id="6"/>
    <w:bookmarkStart w:name="block-24716813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4716813" w:id="33"/>
    <w:p>
      <w:pPr>
        <w:sectPr>
          <w:pgSz w:w="11906" w:h="16383" w:orient="portrait"/>
        </w:sectPr>
      </w:pPr>
    </w:p>
    <w:bookmarkEnd w:id="33"/>
    <w:bookmarkEnd w:id="8"/>
    <w:bookmarkStart w:name="block-24716815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4716815" w:id="38"/>
    <w:p>
      <w:pPr>
        <w:sectPr>
          <w:pgSz w:w="11906" w:h="16383" w:orient="portrait"/>
        </w:sectPr>
      </w:pPr>
    </w:p>
    <w:bookmarkEnd w:id="38"/>
    <w:bookmarkEnd w:id="34"/>
    <w:bookmarkStart w:name="block-24716816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716816" w:id="40"/>
    <w:p>
      <w:pPr>
        <w:sectPr>
          <w:pgSz w:w="16383" w:h="11906" w:orient="landscape"/>
        </w:sectPr>
      </w:pPr>
    </w:p>
    <w:bookmarkEnd w:id="40"/>
    <w:bookmarkEnd w:id="39"/>
    <w:bookmarkStart w:name="block-24716819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716819" w:id="42"/>
    <w:p>
      <w:pPr>
        <w:sectPr>
          <w:pgSz w:w="16383" w:h="11906" w:orient="landscape"/>
        </w:sectPr>
      </w:pPr>
    </w:p>
    <w:bookmarkEnd w:id="42"/>
    <w:bookmarkEnd w:id="41"/>
    <w:bookmarkStart w:name="block-24716822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0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716822" w:id="44"/>
    <w:p>
      <w:pPr>
        <w:sectPr>
          <w:pgSz w:w="16383" w:h="11906" w:orient="landscape"/>
        </w:sectPr>
      </w:pPr>
    </w:p>
    <w:bookmarkEnd w:id="44"/>
    <w:bookmarkEnd w:id="43"/>
    <w:bookmarkStart w:name="block-24716824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716824" w:id="46"/>
    <w:p>
      <w:pPr>
        <w:sectPr>
          <w:pgSz w:w="16383" w:h="11906" w:orient="landscape"/>
        </w:sectPr>
      </w:pPr>
    </w:p>
    <w:bookmarkEnd w:id="46"/>
    <w:bookmarkEnd w:id="45"/>
    <w:bookmarkStart w:name="block-24716818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716818" w:id="48"/>
    <w:p>
      <w:pPr>
        <w:sectPr>
          <w:pgSz w:w="16383" w:h="11906" w:orient="landscape"/>
        </w:sectPr>
      </w:pPr>
    </w:p>
    <w:bookmarkEnd w:id="48"/>
    <w:bookmarkEnd w:id="47"/>
    <w:bookmarkStart w:name="block-24716826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716826" w:id="50"/>
    <w:p>
      <w:pPr>
        <w:sectPr>
          <w:pgSz w:w="16383" w:h="11906" w:orient="landscape"/>
        </w:sectPr>
      </w:pPr>
    </w:p>
    <w:bookmarkEnd w:id="50"/>
    <w:bookmarkEnd w:id="49"/>
    <w:bookmarkStart w:name="block-24716827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716827" w:id="52"/>
    <w:p>
      <w:pPr>
        <w:sectPr>
          <w:pgSz w:w="16383" w:h="11906" w:orient="landscape"/>
        </w:sectPr>
      </w:pPr>
    </w:p>
    <w:bookmarkEnd w:id="52"/>
    <w:bookmarkEnd w:id="51"/>
    <w:bookmarkStart w:name="block-24716830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716830" w:id="54"/>
    <w:p>
      <w:pPr>
        <w:sectPr>
          <w:pgSz w:w="16383" w:h="11906" w:orient="landscape"/>
        </w:sectPr>
      </w:pPr>
    </w:p>
    <w:bookmarkEnd w:id="54"/>
    <w:bookmarkEnd w:id="53"/>
    <w:bookmarkStart w:name="block-24716831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2b9d9b0-d347-41b0-b449-60da5db8c7f8" w:id="56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6"/>
      <w:r>
        <w:rPr>
          <w:sz w:val="28"/>
        </w:rPr>
        <w:br/>
      </w:r>
      <w:bookmarkStart w:name="d2b9d9b0-d347-41b0-b449-60da5db8c7f8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716831" w:id="58"/>
    <w:p>
      <w:pPr>
        <w:sectPr>
          <w:pgSz w:w="11906" w:h="16383" w:orient="portrait"/>
        </w:sectPr>
      </w:pPr>
    </w:p>
    <w:bookmarkEnd w:id="58"/>
    <w:bookmarkEnd w:id="5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