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8731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 xml:space="preserve">муниципальное казенное общеобразовательное учреждение "Ансалтинская СОШ имени Г.А.Нурахмаева </w:t>
      </w:r>
      <w:bookmarkEnd w:id="1"/>
    </w:p>
    <w:p>
      <w:pPr>
        <w:spacing w:before="0" w:after="0" w:line="408"/>
        <w:ind w:left="120"/>
        <w:jc w:val="center"/>
      </w:pPr>
      <w:bookmarkStart w:name="b9444d29-65ec-4c32-898a-350f279bf839" w:id="2"/>
      <w:r>
        <w:rPr>
          <w:rFonts w:ascii="Times New Roman" w:hAnsi="Times New Roman"/>
          <w:b/>
          <w:i w:val="false"/>
          <w:color w:val="000000"/>
          <w:sz w:val="28"/>
        </w:rPr>
        <w:t>УО АМР "Ботлихский район" РД</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рук.ШМО уч.физкультуры,музыки,технологии,рисования,ОБЖ</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П.И.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Абдулмаджидова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 Л.Р.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3557890)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с.Ансалта</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2023-2024 уч.г.</w:t>
      </w:r>
      <w:bookmarkEnd w:id="4"/>
    </w:p>
    <w:p>
      <w:pPr>
        <w:spacing w:before="0" w:after="0"/>
        <w:ind w:left="120"/>
        <w:jc w:val="left"/>
      </w:pPr>
    </w:p>
    <w:bookmarkStart w:name="block-26873183" w:id="5"/>
    <w:p>
      <w:pPr>
        <w:sectPr>
          <w:pgSz w:w="11906" w:h="16383" w:orient="portrait"/>
        </w:sectPr>
      </w:pPr>
    </w:p>
    <w:bookmarkEnd w:id="5"/>
    <w:bookmarkEnd w:id="0"/>
    <w:bookmarkStart w:name="block-2687318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6873184" w:id="8"/>
    <w:p>
      <w:pPr>
        <w:sectPr>
          <w:pgSz w:w="11906" w:h="16383" w:orient="portrait"/>
        </w:sectPr>
      </w:pPr>
    </w:p>
    <w:bookmarkEnd w:id="8"/>
    <w:bookmarkEnd w:id="6"/>
    <w:bookmarkStart w:name="block-26873185"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6873185" w:id="12"/>
    <w:p>
      <w:pPr>
        <w:sectPr>
          <w:pgSz w:w="11906" w:h="16383" w:orient="portrait"/>
        </w:sectPr>
      </w:pPr>
    </w:p>
    <w:bookmarkEnd w:id="12"/>
    <w:bookmarkEnd w:id="9"/>
    <w:bookmarkStart w:name="block-26873186"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6873186" w:id="15"/>
    <w:p>
      <w:pPr>
        <w:sectPr>
          <w:pgSz w:w="11906" w:h="16383" w:orient="portrait"/>
        </w:sectPr>
      </w:pPr>
    </w:p>
    <w:bookmarkEnd w:id="15"/>
    <w:bookmarkEnd w:id="13"/>
    <w:bookmarkStart w:name="block-2687318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6873187" w:id="17"/>
    <w:p>
      <w:pPr>
        <w:sectPr>
          <w:pgSz w:w="16383" w:h="11906" w:orient="landscape"/>
        </w:sectPr>
      </w:pPr>
    </w:p>
    <w:bookmarkEnd w:id="17"/>
    <w:bookmarkEnd w:id="16"/>
    <w:bookmarkStart w:name="block-2687318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873188" w:id="19"/>
    <w:p>
      <w:pPr>
        <w:sectPr>
          <w:pgSz w:w="16383" w:h="11906" w:orient="landscape"/>
        </w:sectPr>
      </w:pPr>
    </w:p>
    <w:bookmarkEnd w:id="19"/>
    <w:bookmarkEnd w:id="18"/>
    <w:bookmarkStart w:name="block-2687318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3d4ceaf0-8b96-4adc-9e84-03c7654c2cb1"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3d4ceaf0-8b96-4adc-9e84-03c7654c2cb1"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3d4ceaf0-8b96-4adc-9e84-03c7654c2cb1"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r>
        <w:rPr>
          <w:sz w:val="28"/>
        </w:rPr>
        <w:br/>
      </w:r>
      <w:r>
        <w:rPr>
          <w:sz w:val="28"/>
        </w:rPr>
        <w:br/>
      </w:r>
      <w:bookmarkStart w:name="3d4ceaf0-8b96-4adc-9e84-03c7654c2cb1" w:id="24"/>
      <w:r>
        <w:rPr>
          <w:rFonts w:ascii="Times New Roman" w:hAnsi="Times New Roman"/>
          <w:b w:val="false"/>
          <w:i w:val="false"/>
          <w:color w:val="000000"/>
          <w:sz w:val="28"/>
        </w:rPr>
        <w:t xml:space="preserve"> Музыка, 5 класс / Сергеева Г.П., Критская Е.Д., Акционерное общество " Издательство "Просвещение"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b9c11a5-555e-4df8-85a3-1695074ac586" w:id="25"/>
      <w:r>
        <w:rPr>
          <w:rFonts w:ascii="Times New Roman" w:hAnsi="Times New Roman"/>
          <w:b w:val="false"/>
          <w:i w:val="false"/>
          <w:color w:val="000000"/>
          <w:sz w:val="28"/>
        </w:rPr>
        <w:t>Музыка. Фонохрестоматия. 5-8класс [Электронный ресурс] / сост. Е. Д. Критская, Г. П. Сергеева, Т.С. Шмагина. – М.: Просвещение, 2019. – 1 электрон. опт. диск (CD-ROM).</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6"/>
      <w:r>
        <w:rPr>
          <w:rFonts w:ascii="Times New Roman" w:hAnsi="Times New Roman"/>
          <w:b w:val="false"/>
          <w:i w:val="false"/>
          <w:color w:val="000000"/>
          <w:sz w:val="28"/>
        </w:rPr>
        <w:t>1. Единая коллекция - http://collection.cross-edu.ru/catalog/rubr/f544b3b7-f1f4-5b76-f453-552f31d9b164</w:t>
      </w:r>
      <w:bookmarkEnd w:id="26"/>
      <w:r>
        <w:rPr>
          <w:sz w:val="28"/>
        </w:rPr>
        <w:br/>
      </w:r>
      <w:bookmarkStart w:name="9b56b7b7-4dec-4bc0-ba6e-fd0a58c91303" w:id="27"/>
      <w:r>
        <w:rPr>
          <w:rFonts w:ascii="Times New Roman" w:hAnsi="Times New Roman"/>
          <w:b w:val="false"/>
          <w:i w:val="false"/>
          <w:color w:val="000000"/>
          <w:sz w:val="28"/>
        </w:rPr>
        <w:t xml:space="preserve"> 2. Российский общеобразовательный портал - http://music.edu.ru/</w:t>
      </w:r>
      <w:bookmarkEnd w:id="27"/>
      <w:r>
        <w:rPr>
          <w:sz w:val="28"/>
        </w:rPr>
        <w:br/>
      </w:r>
      <w:bookmarkStart w:name="9b56b7b7-4dec-4bc0-ba6e-fd0a58c91303" w:id="28"/>
      <w:r>
        <w:rPr>
          <w:rFonts w:ascii="Times New Roman" w:hAnsi="Times New Roman"/>
          <w:b w:val="false"/>
          <w:i w:val="false"/>
          <w:color w:val="000000"/>
          <w:sz w:val="28"/>
        </w:rPr>
        <w:t xml:space="preserve"> 3. Детские электронные книги и презентации - http://viki.rdf.ru/</w:t>
      </w:r>
      <w:bookmarkEnd w:id="28"/>
      <w:r>
        <w:rPr>
          <w:sz w:val="28"/>
        </w:rPr>
        <w:br/>
      </w:r>
      <w:bookmarkStart w:name="9b56b7b7-4dec-4bc0-ba6e-fd0a58c91303" w:id="29"/>
      <w:r>
        <w:rPr>
          <w:rFonts w:ascii="Times New Roman" w:hAnsi="Times New Roman"/>
          <w:b w:val="false"/>
          <w:i w:val="false"/>
          <w:color w:val="000000"/>
          <w:sz w:val="28"/>
        </w:rPr>
        <w:t xml:space="preserve"> 4. Единая коллекция Цифровых Образовательных Ресурсов. – Режим доступа: http://school-collection.edu.ru</w:t>
      </w:r>
      <w:bookmarkEnd w:id="29"/>
      <w:r>
        <w:rPr>
          <w:sz w:val="28"/>
        </w:rPr>
        <w:br/>
      </w:r>
      <w:bookmarkStart w:name="9b56b7b7-4dec-4bc0-ba6e-fd0a58c91303" w:id="30"/>
      <w:r>
        <w:rPr>
          <w:rFonts w:ascii="Times New Roman" w:hAnsi="Times New Roman"/>
          <w:b w:val="false"/>
          <w:i w:val="false"/>
          <w:color w:val="000000"/>
          <w:sz w:val="28"/>
        </w:rPr>
        <w:t xml:space="preserve"> 5. Российская Электронная Школа</w:t>
      </w:r>
      <w:bookmarkEnd w:id="30"/>
    </w:p>
    <w:bookmarkStart w:name="block-26873189" w:id="31"/>
    <w:p>
      <w:pPr>
        <w:sectPr>
          <w:pgSz w:w="11906" w:h="16383" w:orient="portrait"/>
        </w:sectPr>
      </w:pPr>
    </w:p>
    <w:bookmarkEnd w:id="31"/>
    <w:bookmarkEnd w:id="20"/>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