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1491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7ac6180-0491-4e51-bcdc-02f177e3ca02"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8ada58fd-6609-4cda-9277-f572cdc08664" w:id="2"/>
      <w:r>
        <w:rPr>
          <w:rFonts w:ascii="Times New Roman" w:hAnsi="Times New Roman"/>
          <w:b/>
          <w:i w:val="false"/>
          <w:color w:val="000000"/>
          <w:sz w:val="28"/>
        </w:rPr>
        <w:t>УО АМР "Ботлихский район"</w:t>
      </w:r>
      <w:bookmarkEnd w:id="2"/>
    </w:p>
    <w:p>
      <w:pPr>
        <w:spacing w:before="0" w:after="0" w:line="408"/>
        <w:ind w:left="120"/>
        <w:jc w:val="center"/>
      </w:pPr>
      <w:r>
        <w:rPr>
          <w:rFonts w:ascii="Times New Roman" w:hAnsi="Times New Roman"/>
          <w:b/>
          <w:i w:val="false"/>
          <w:color w:val="000000"/>
          <w:sz w:val="28"/>
        </w:rPr>
        <w:t>МКОУ "Ансалтинская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 естествен.науч.</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Магомедова Р.А.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Абдулмаджидова А.Т.</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Лабазанов Л.Р.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№50/1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598846)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ea1153b0-1c57-4e3e-bd72-9418d6c953dd" w:id="3"/>
      <w:r>
        <w:rPr>
          <w:rFonts w:ascii="Times New Roman" w:hAnsi="Times New Roman"/>
          <w:b/>
          <w:i w:val="false"/>
          <w:color w:val="000000"/>
          <w:sz w:val="28"/>
        </w:rPr>
        <w:t>село Ансалта</w:t>
      </w:r>
      <w:bookmarkEnd w:id="3"/>
      <w:r>
        <w:rPr>
          <w:rFonts w:ascii="Times New Roman" w:hAnsi="Times New Roman"/>
          <w:b/>
          <w:i w:val="false"/>
          <w:color w:val="000000"/>
          <w:sz w:val="28"/>
        </w:rPr>
        <w:t xml:space="preserve"> </w:t>
      </w:r>
      <w:bookmarkStart w:name="ae8dfc76-3a09-41e0-9709-3fc2ade1ca6e" w:id="4"/>
      <w:r>
        <w:rPr>
          <w:rFonts w:ascii="Times New Roman" w:hAnsi="Times New Roman"/>
          <w:b/>
          <w:i w:val="false"/>
          <w:color w:val="000000"/>
          <w:sz w:val="28"/>
        </w:rPr>
        <w:t>2023г.</w:t>
      </w:r>
      <w:bookmarkEnd w:id="4"/>
    </w:p>
    <w:p>
      <w:pPr>
        <w:spacing w:before="0" w:after="0"/>
        <w:ind w:left="120"/>
        <w:jc w:val="left"/>
      </w:pPr>
    </w:p>
    <w:bookmarkStart w:name="block-4214917" w:id="5"/>
    <w:p>
      <w:pPr>
        <w:sectPr>
          <w:pgSz w:w="11906" w:h="16383" w:orient="portrait"/>
        </w:sectPr>
      </w:pPr>
    </w:p>
    <w:bookmarkEnd w:id="5"/>
    <w:bookmarkEnd w:id="0"/>
    <w:bookmarkStart w:name="block-421491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bookmarkStart w:name="9012e5c9-2e66-40e9-9799-caf6f2595164" w:id="7"/>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pPr>
        <w:spacing w:before="0" w:after="0" w:line="264"/>
        <w:ind w:left="120"/>
        <w:jc w:val="both"/>
      </w:pPr>
    </w:p>
    <w:p>
      <w:pPr>
        <w:spacing w:before="0" w:after="0" w:line="264"/>
        <w:ind w:left="120"/>
        <w:jc w:val="both"/>
      </w:pPr>
    </w:p>
    <w:bookmarkStart w:name="block-4214918" w:id="8"/>
    <w:p>
      <w:pPr>
        <w:sectPr>
          <w:pgSz w:w="11906" w:h="16383" w:orient="portrait"/>
        </w:sectPr>
      </w:pPr>
    </w:p>
    <w:bookmarkEnd w:id="8"/>
    <w:bookmarkEnd w:id="6"/>
    <w:bookmarkStart w:name="block-4214919"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4214919" w:id="10"/>
    <w:p>
      <w:pPr>
        <w:sectPr>
          <w:pgSz w:w="11906" w:h="16383" w:orient="portrait"/>
        </w:sectPr>
      </w:pPr>
    </w:p>
    <w:bookmarkEnd w:id="10"/>
    <w:bookmarkEnd w:id="9"/>
    <w:bookmarkStart w:name="block-4214921"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2"/>
      <w:bookmarkEnd w:id="12"/>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3"/>
      <w:bookmarkEnd w:id="13"/>
      <w:bookmarkStart w:name="_Toc134720971" w:id="14"/>
      <w:bookmarkEnd w:id="14"/>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4214921" w:id="15"/>
    <w:p>
      <w:pPr>
        <w:sectPr>
          <w:pgSz w:w="11906" w:h="16383" w:orient="portrait"/>
        </w:sectPr>
      </w:pPr>
    </w:p>
    <w:bookmarkEnd w:id="15"/>
    <w:bookmarkEnd w:id="11"/>
    <w:bookmarkStart w:name="block-4214916"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8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201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4214916" w:id="17"/>
    <w:p>
      <w:pPr>
        <w:sectPr>
          <w:pgSz w:w="16383" w:h="11906" w:orient="landscape"/>
        </w:sectPr>
      </w:pPr>
    </w:p>
    <w:bookmarkEnd w:id="17"/>
    <w:bookmarkEnd w:id="16"/>
    <w:bookmarkStart w:name="block-4214920"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46"/>
        <w:gridCol w:w="3680"/>
        <w:gridCol w:w="1026"/>
        <w:gridCol w:w="1997"/>
        <w:gridCol w:w="2152"/>
        <w:gridCol w:w="1656"/>
        <w:gridCol w:w="2637"/>
      </w:tblGrid>
      <w:tr>
        <w:trPr>
          <w:trHeight w:val="300" w:hRule="atLeast"/>
          <w:trHeight w:val="144" w:hRule="atLeast"/>
        </w:trPr>
        <w:tc>
          <w:tcPr>
            <w:tcW w:w="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163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10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63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55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контрольная работа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45" w:type="dxa"/>
            <w:tcBorders/>
            <w:tcMar>
              <w:top w:w="50" w:type="dxa"/>
              <w:left w:w="100" w:type="dxa"/>
            </w:tcMar>
            <w:vAlign w:val="center"/>
          </w:tcPr>
          <w:p>
            <w:pPr>
              <w:spacing w:before="0" w:after="0"/>
              <w:ind w:left="135"/>
              <w:jc w:val="left"/>
            </w:pPr>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6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15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https://m.edsoo.ru/00ada96e</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https://m.edsoo.ru/00adaab9</w:t>
              </w:r>
            </w:hyperlink>
          </w:p>
        </w:tc>
      </w:tr>
      <w:tr>
        <w:trPr>
          <w:trHeight w:val="55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45" w:type="dxa"/>
            <w:tcBorders/>
            <w:tcMar>
              <w:top w:w="50" w:type="dxa"/>
              <w:left w:w="100" w:type="dxa"/>
            </w:tcMar>
            <w:vAlign w:val="center"/>
          </w:tcPr>
          <w:p>
            <w:pPr>
              <w:spacing w:before="0" w:after="0"/>
              <w:ind w:left="135"/>
              <w:jc w:val="left"/>
            </w:pPr>
          </w:p>
        </w:tc>
      </w:tr>
      <w:tr>
        <w:trPr>
          <w:trHeight w:val="115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https://m.edsoo.ru/00adb6b6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https://m.edsoo.ru/00add9d4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https://m.edsoo.ru/00addec0</w:t>
              </w:r>
            </w:hyperlink>
          </w:p>
        </w:tc>
      </w:tr>
      <w:tr>
        <w:trPr>
          <w:trHeight w:val="192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https://m.edsoo.ru/00ade802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https://m.edsoo.ru/00adec8a</w:t>
              </w:r>
            </w:hyperlink>
          </w:p>
        </w:tc>
      </w:tr>
      <w:tr>
        <w:trPr>
          <w:trHeight w:val="22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https://m.edsoo.ru/00adf180</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контрольная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https://m.edsoo.ru/00adf68a</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https://m.edsoo.ru/00adfebe</w:t>
              </w:r>
            </w:hyperlink>
          </w:p>
        </w:tc>
      </w:tr>
      <w:tr>
        <w:trPr>
          <w:trHeight w:val="8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https://m.edsoo.ru/00ae0e18</w:t>
              </w:r>
            </w:hyperlink>
          </w:p>
        </w:tc>
      </w:tr>
      <w:tr>
        <w:trPr>
          <w:trHeight w:val="29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https://m.edsoo.ru/00ae1156</w:t>
              </w:r>
            </w:hyperlink>
          </w:p>
        </w:tc>
      </w:tr>
      <w:tr>
        <w:trPr>
          <w:trHeight w:val="9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https://m.edsoo.ru/00ae3de8</w:t>
              </w:r>
            </w:hyperlink>
          </w:p>
        </w:tc>
      </w:tr>
      <w:tr>
        <w:trPr>
          <w:trHeight w:val="303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https://m.edsoo.ru/00ae4270</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https://m.edsoo.ru/00adb33c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214920" w:id="19"/>
    <w:p>
      <w:pPr>
        <w:sectPr>
          <w:pgSz w:w="16383" w:h="11906" w:orient="landscape"/>
        </w:sectPr>
      </w:pPr>
    </w:p>
    <w:bookmarkEnd w:id="19"/>
    <w:bookmarkEnd w:id="18"/>
    <w:bookmarkStart w:name="block-4214922"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bd05d80c-fcad-45de-a028-b236b74fbaf0" w:id="21"/>
      <w:r>
        <w:rPr>
          <w:rFonts w:ascii="Times New Roman" w:hAnsi="Times New Roman"/>
          <w:b w:val="false"/>
          <w:i w:val="false"/>
          <w:color w:val="000000"/>
          <w:sz w:val="28"/>
        </w:rPr>
        <w:t>• Химия, 8 класс/ Рудзитис Г.Е., Фельдман Ф.Г., Акционерное общество «Издательство «Просвещение»</w:t>
      </w:r>
      <w:bookmarkEnd w:id="21"/>
      <w:r>
        <w:rPr>
          <w:sz w:val="28"/>
        </w:rPr>
        <w:br/>
      </w:r>
      <w:bookmarkStart w:name="bd05d80c-fcad-45de-a028-b236b74fbaf0" w:id="22"/>
      <w:r>
        <w:rPr>
          <w:rFonts w:ascii="Times New Roman" w:hAnsi="Times New Roman"/>
          <w:b w:val="false"/>
          <w:i w:val="false"/>
          <w:color w:val="000000"/>
          <w:sz w:val="28"/>
        </w:rPr>
        <w:t xml:space="preserve"> • Химия, 9 класс/ Рудзитис Г.Е., Фельдман Ф.Г., Акционерное общество «Издательство «Просвещение»</w:t>
      </w:r>
      <w:bookmarkEnd w:id="22"/>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7c258218-5acd-420c-9e0a-ede44ec27918" w:id="23"/>
      <w:r>
        <w:rPr>
          <w:rFonts w:ascii="Times New Roman" w:hAnsi="Times New Roman"/>
          <w:b w:val="false"/>
          <w:i w:val="false"/>
          <w:color w:val="000000"/>
          <w:sz w:val="28"/>
        </w:rPr>
        <w:t>инфо.урок</w:t>
      </w:r>
      <w:bookmarkEnd w:id="23"/>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214922" w:id="24"/>
    <w:p>
      <w:pPr>
        <w:sectPr>
          <w:pgSz w:w="11906" w:h="16383" w:orient="portrait"/>
        </w:sectPr>
      </w:pPr>
    </w:p>
    <w:bookmarkEnd w:id="24"/>
    <w:bookmarkEnd w:id="20"/>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e1a" Type="http://schemas.openxmlformats.org/officeDocument/2006/relationships/hyperlink" Id="rId73"/>
    <Relationship TargetMode="External" Target="https://m.edsoo.ru/00ad9ffa" Type="http://schemas.openxmlformats.org/officeDocument/2006/relationships/hyperlink" Id="rId74"/>
    <Relationship TargetMode="External" Target="https://m.edsoo.ru/00ada52c" Type="http://schemas.openxmlformats.org/officeDocument/2006/relationships/hyperlink" Id="rId75"/>
    <Relationship TargetMode="External" Target="https://m.edsoo.ru/00ada52c" Type="http://schemas.openxmlformats.org/officeDocument/2006/relationships/hyperlink" Id="rId76"/>
    <Relationship TargetMode="External" Target="https://m.edsoo.ru/00ada342" Type="http://schemas.openxmlformats.org/officeDocument/2006/relationships/hyperlink" Id="rId77"/>
    <Relationship TargetMode="External" Target="https://m.edsoo.ru/00ada6bc" Type="http://schemas.openxmlformats.org/officeDocument/2006/relationships/hyperlink" Id="rId78"/>
    <Relationship TargetMode="External" Target="https://m.edsoo.ru/00ada824" Type="http://schemas.openxmlformats.org/officeDocument/2006/relationships/hyperlink" Id="rId79"/>
    <Relationship TargetMode="External" Target="https://m.edsoo.ru/00ada96e" Type="http://schemas.openxmlformats.org/officeDocument/2006/relationships/hyperlink" Id="rId80"/>
    <Relationship TargetMode="External" Target="https://m.edsoo.ru/00adaab8" Type="http://schemas.openxmlformats.org/officeDocument/2006/relationships/hyperlink" Id="rId81"/>
    <Relationship TargetMode="External" Target="https://m.edsoo.ru/00adac34" Type="http://schemas.openxmlformats.org/officeDocument/2006/relationships/hyperlink" Id="rId82"/>
    <Relationship TargetMode="External" Target="https://m.edsoo.ru/00adaab8" Type="http://schemas.openxmlformats.org/officeDocument/2006/relationships/hyperlink" Id="rId83"/>
    <Relationship TargetMode="External" Target="https://m.edsoo.ru/00adaab9" Type="http://schemas.openxmlformats.org/officeDocument/2006/relationships/hyperlink" Id="rId84"/>
    <Relationship TargetMode="External" Target="https://m.edsoo.ru/00adae28" Type="http://schemas.openxmlformats.org/officeDocument/2006/relationships/hyperlink" Id="rId85"/>
    <Relationship TargetMode="External" Target="https://m.edsoo.ru/00adb076" Type="http://schemas.openxmlformats.org/officeDocument/2006/relationships/hyperlink" Id="rId86"/>
    <Relationship TargetMode="External" Target="https://m.edsoo.ru/00adb076" Type="http://schemas.openxmlformats.org/officeDocument/2006/relationships/hyperlink" Id="rId87"/>
    <Relationship TargetMode="External" Target="https://m.edsoo.ru/00adb486" Type="http://schemas.openxmlformats.org/officeDocument/2006/relationships/hyperlink" Id="rId88"/>
    <Relationship TargetMode="External" Target="https://m.edsoo.ru/00adb33c" Type="http://schemas.openxmlformats.org/officeDocument/2006/relationships/hyperlink" Id="rId89"/>
    <Relationship TargetMode="External" Target="https://m.edsoo.ru/00ad9cb2" Type="http://schemas.openxmlformats.org/officeDocument/2006/relationships/hyperlink" Id="rId90"/>
    <Relationship TargetMode="External" Target="https://m.edsoo.ru/00adb59e" Type="http://schemas.openxmlformats.org/officeDocument/2006/relationships/hyperlink" Id="rId91"/>
    <Relationship TargetMode="External" Target="https://m.edsoo.ru/00adb6b6" Type="http://schemas.openxmlformats.org/officeDocument/2006/relationships/hyperlink" Id="rId92"/>
    <Relationship TargetMode="External" Target="https://m.edsoo.ru/00adb7e2" Type="http://schemas.openxmlformats.org/officeDocument/2006/relationships/hyperlink" Id="rId93"/>
    <Relationship TargetMode="External" Target="https://m.edsoo.ru/00adbac6" Type="http://schemas.openxmlformats.org/officeDocument/2006/relationships/hyperlink" Id="rId94"/>
    <Relationship TargetMode="External" Target="https://m.edsoo.ru/00adbcb0" Type="http://schemas.openxmlformats.org/officeDocument/2006/relationships/hyperlink" Id="rId95"/>
    <Relationship TargetMode="External" Target="https://m.edsoo.ru/00adbe9a" Type="http://schemas.openxmlformats.org/officeDocument/2006/relationships/hyperlink" Id="rId96"/>
    <Relationship TargetMode="External" Target="https://m.edsoo.ru/00adc28c" Type="http://schemas.openxmlformats.org/officeDocument/2006/relationships/hyperlink" Id="rId97"/>
    <Relationship TargetMode="External" Target="https://m.edsoo.ru/00adcade" Type="http://schemas.openxmlformats.org/officeDocument/2006/relationships/hyperlink" Id="rId98"/>
    <Relationship TargetMode="External" Target="https://m.edsoo.ru/00adcd68" Type="http://schemas.openxmlformats.org/officeDocument/2006/relationships/hyperlink" Id="rId99"/>
    <Relationship TargetMode="External" Target="https://m.edsoo.ru/00add448" Type="http://schemas.openxmlformats.org/officeDocument/2006/relationships/hyperlink" Id="rId100"/>
    <Relationship TargetMode="External" Target="https://m.edsoo.ru/00add5d8" Type="http://schemas.openxmlformats.org/officeDocument/2006/relationships/hyperlink" Id="rId101"/>
    <Relationship TargetMode="External" Target="https://m.edsoo.ru/00add8b2" Type="http://schemas.openxmlformats.org/officeDocument/2006/relationships/hyperlink" Id="rId102"/>
    <Relationship TargetMode="External" Target="https://m.edsoo.ru/00add9d4" Type="http://schemas.openxmlformats.org/officeDocument/2006/relationships/hyperlink" Id="rId103"/>
    <Relationship TargetMode="External" Target="https://m.edsoo.ru/00addbfa" Type="http://schemas.openxmlformats.org/officeDocument/2006/relationships/hyperlink" Id="rId104"/>
    <Relationship TargetMode="External" Target="https://m.edsoo.ru/00addec0" Type="http://schemas.openxmlformats.org/officeDocument/2006/relationships/hyperlink" Id="rId105"/>
    <Relationship TargetMode="External" Target="https://m.edsoo.ru/00addfe2" Type="http://schemas.openxmlformats.org/officeDocument/2006/relationships/hyperlink" Id="rId106"/>
    <Relationship TargetMode="External" Target="https://m.edsoo.ru/00ade104" Type="http://schemas.openxmlformats.org/officeDocument/2006/relationships/hyperlink" Id="rId107"/>
    <Relationship TargetMode="External" Target="https://m.edsoo.ru/00ade348" Type="http://schemas.openxmlformats.org/officeDocument/2006/relationships/hyperlink" Id="rId108"/>
    <Relationship TargetMode="External" Target="https://m.edsoo.ru/00ade488" Type="http://schemas.openxmlformats.org/officeDocument/2006/relationships/hyperlink" Id="rId109"/>
    <Relationship TargetMode="External" Target="https://m.edsoo.ru/00ade64a" Type="http://schemas.openxmlformats.org/officeDocument/2006/relationships/hyperlink" Id="rId110"/>
    <Relationship TargetMode="External" Target="https://m.edsoo.ru/00ade64a" Type="http://schemas.openxmlformats.org/officeDocument/2006/relationships/hyperlink" Id="rId111"/>
    <Relationship TargetMode="External" Target="https://m.edsoo.ru/00ade802" Type="http://schemas.openxmlformats.org/officeDocument/2006/relationships/hyperlink" Id="rId112"/>
    <Relationship TargetMode="External" Target="https://m.edsoo.ru/00adea28" Type="http://schemas.openxmlformats.org/officeDocument/2006/relationships/hyperlink" Id="rId113"/>
    <Relationship TargetMode="External" Target="https://m.edsoo.ru/00adec8a" Type="http://schemas.openxmlformats.org/officeDocument/2006/relationships/hyperlink" Id="rId114"/>
    <Relationship TargetMode="External" Target="https://m.edsoo.ru/00adec8a" Type="http://schemas.openxmlformats.org/officeDocument/2006/relationships/hyperlink" Id="rId115"/>
    <Relationship TargetMode="External" Target="https://m.edsoo.ru/00adeea6" Type="http://schemas.openxmlformats.org/officeDocument/2006/relationships/hyperlink" Id="rId116"/>
    <Relationship TargetMode="External" Target="https://m.edsoo.ru/00adf004" Type="http://schemas.openxmlformats.org/officeDocument/2006/relationships/hyperlink" Id="rId117"/>
    <Relationship TargetMode="External" Target="https://m.edsoo.ru/00adf180" Type="http://schemas.openxmlformats.org/officeDocument/2006/relationships/hyperlink" Id="rId118"/>
    <Relationship TargetMode="External" Target="https://m.edsoo.ru/00adf306" Type="http://schemas.openxmlformats.org/officeDocument/2006/relationships/hyperlink" Id="rId119"/>
    <Relationship TargetMode="External" Target="https://m.edsoo.ru/00adf518" Type="http://schemas.openxmlformats.org/officeDocument/2006/relationships/hyperlink" Id="rId120"/>
    <Relationship TargetMode="External" Target="https://m.edsoo.ru/00adf68a" Type="http://schemas.openxmlformats.org/officeDocument/2006/relationships/hyperlink" Id="rId121"/>
    <Relationship TargetMode="External" Target="https://m.edsoo.ru/00adfc20" Type="http://schemas.openxmlformats.org/officeDocument/2006/relationships/hyperlink" Id="rId122"/>
    <Relationship TargetMode="External" Target="https://m.edsoo.ru/00adfd9c" Type="http://schemas.openxmlformats.org/officeDocument/2006/relationships/hyperlink" Id="rId123"/>
    <Relationship TargetMode="External" Target="https://m.edsoo.ru/00adfebe" Type="http://schemas.openxmlformats.org/officeDocument/2006/relationships/hyperlink" Id="rId124"/>
    <Relationship TargetMode="External" Target="https://m.edsoo.ru/00ae006c" Type="http://schemas.openxmlformats.org/officeDocument/2006/relationships/hyperlink" Id="rId125"/>
    <Relationship TargetMode="External" Target="https://m.edsoo.ru/00ae027e" Type="http://schemas.openxmlformats.org/officeDocument/2006/relationships/hyperlink" Id="rId126"/>
    <Relationship TargetMode="External" Target="https://m.edsoo.ru/00ae054e" Type="http://schemas.openxmlformats.org/officeDocument/2006/relationships/hyperlink" Id="rId127"/>
    <Relationship TargetMode="External" Target="https://m.edsoo.ru/00ae080a" Type="http://schemas.openxmlformats.org/officeDocument/2006/relationships/hyperlink" Id="rId128"/>
    <Relationship TargetMode="External" Target="https://m.edsoo.ru/00ae0bf2" Type="http://schemas.openxmlformats.org/officeDocument/2006/relationships/hyperlink" Id="rId129"/>
    <Relationship TargetMode="External" Target="https://m.edsoo.ru/00ae0e18" Type="http://schemas.openxmlformats.org/officeDocument/2006/relationships/hyperlink" Id="rId130"/>
    <Relationship TargetMode="External" Target="https://m.edsoo.ru/00ae103e" Type="http://schemas.openxmlformats.org/officeDocument/2006/relationships/hyperlink" Id="rId131"/>
    <Relationship TargetMode="External" Target="https://m.edsoo.ru/00ae1156" Type="http://schemas.openxmlformats.org/officeDocument/2006/relationships/hyperlink" Id="rId132"/>
    <Relationship TargetMode="External" Target="https://m.edsoo.ru/00ae1156" Type="http://schemas.openxmlformats.org/officeDocument/2006/relationships/hyperlink" Id="rId133"/>
    <Relationship TargetMode="External" Target="https://m.edsoo.ru/00ae1278" Type="http://schemas.openxmlformats.org/officeDocument/2006/relationships/hyperlink" Id="rId134"/>
    <Relationship TargetMode="External" Target="https://m.edsoo.ru/00ae14b2" Type="http://schemas.openxmlformats.org/officeDocument/2006/relationships/hyperlink" Id="rId135"/>
    <Relationship TargetMode="External" Target="https://m.edsoo.ru/00ae14b2" Type="http://schemas.openxmlformats.org/officeDocument/2006/relationships/hyperlink" Id="rId136"/>
    <Relationship TargetMode="External" Target="https://m.edsoo.ru/00ae15e8" Type="http://schemas.openxmlformats.org/officeDocument/2006/relationships/hyperlink" Id="rId137"/>
    <Relationship TargetMode="External" Target="https://m.edsoo.ru/00ae15e8" Type="http://schemas.openxmlformats.org/officeDocument/2006/relationships/hyperlink" Id="rId138"/>
    <Relationship TargetMode="External" Target="https://m.edsoo.ru/00ae1886" Type="http://schemas.openxmlformats.org/officeDocument/2006/relationships/hyperlink" Id="rId139"/>
    <Relationship TargetMode="External" Target="https://m.edsoo.ru/00ae1ae8" Type="http://schemas.openxmlformats.org/officeDocument/2006/relationships/hyperlink" Id="rId140"/>
    <Relationship TargetMode="External" Target="https://m.edsoo.ru/00ae1c64" Type="http://schemas.openxmlformats.org/officeDocument/2006/relationships/hyperlink" Id="rId141"/>
    <Relationship TargetMode="External" Target="https://m.edsoo.ru/00ae1c64" Type="http://schemas.openxmlformats.org/officeDocument/2006/relationships/hyperlink" Id="rId142"/>
    <Relationship TargetMode="External" Target="https://m.edsoo.ru/00ae1d86" Type="http://schemas.openxmlformats.org/officeDocument/2006/relationships/hyperlink" Id="rId143"/>
    <Relationship TargetMode="External" Target="https://m.edsoo.ru/00ae35e6" Type="http://schemas.openxmlformats.org/officeDocument/2006/relationships/hyperlink" Id="rId144"/>
    <Relationship TargetMode="External" Target="https://m.edsoo.ru/00ae3de8" Type="http://schemas.openxmlformats.org/officeDocument/2006/relationships/hyperlink" Id="rId145"/>
    <Relationship TargetMode="External" Target="https://m.edsoo.ru/00ae1750" Type="http://schemas.openxmlformats.org/officeDocument/2006/relationships/hyperlink" Id="rId146"/>
    <Relationship TargetMode="External" Target="https://m.edsoo.ru/00ae3f50" Type="http://schemas.openxmlformats.org/officeDocument/2006/relationships/hyperlink" Id="rId147"/>
    <Relationship TargetMode="External" Target="https://m.edsoo.ru/00ae4270" Type="http://schemas.openxmlformats.org/officeDocument/2006/relationships/hyperlink" Id="rId148"/>
    <Relationship TargetMode="External" Target="https://m.edsoo.ru/00ae4270" Type="http://schemas.openxmlformats.org/officeDocument/2006/relationships/hyperlink" Id="rId149"/>
    <Relationship TargetMode="External" Target="https://m.edsoo.ru/00ae0d0a" Type="http://schemas.openxmlformats.org/officeDocument/2006/relationships/hyperlink" Id="rId150"/>
    <Relationship TargetMode="External" Target="https://m.edsoo.ru/00adb33c" Type="http://schemas.openxmlformats.org/officeDocument/2006/relationships/hyperlink" Id="rId15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