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932840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e118d4d7-6436-43d8-9742-dab18c82d255" w:id="1"/>
      <w:r>
        <w:rPr>
          <w:rFonts w:ascii="Times New Roman" w:hAnsi="Times New Roman"/>
          <w:b/>
          <w:i w:val="false"/>
          <w:color w:val="000000"/>
          <w:sz w:val="28"/>
        </w:rPr>
        <w:t>прпрпришати</w:t>
      </w:r>
      <w:bookmarkEnd w:id="1"/>
      <w:r>
        <w:rPr>
          <w:rFonts w:ascii="Times New Roman" w:hAnsi="Times New Roman"/>
          <w:b/>
          <w:i w:val="false"/>
          <w:color w:val="000000"/>
          <w:sz w:val="28"/>
        </w:rPr>
        <w:t xml:space="preserve"> </w:t>
      </w:r>
    </w:p>
    <w:p>
      <w:pPr>
        <w:spacing w:before="0" w:after="0" w:line="408"/>
        <w:ind w:left="120"/>
        <w:jc w:val="center"/>
      </w:pPr>
      <w:bookmarkStart w:name="238859b8-15e6-4fab-b431-52e862a04821" w:id="2"/>
      <w:r>
        <w:rPr>
          <w:rFonts w:ascii="Times New Roman" w:hAnsi="Times New Roman"/>
          <w:b/>
          <w:i w:val="false"/>
          <w:color w:val="000000"/>
          <w:sz w:val="28"/>
        </w:rPr>
        <w:t>ииуку</w:t>
      </w:r>
      <w:bookmarkEnd w:id="2"/>
    </w:p>
    <w:p>
      <w:pPr>
        <w:spacing w:before="0" w:after="0" w:line="408"/>
        <w:ind w:left="120"/>
        <w:jc w:val="center"/>
      </w:pPr>
      <w:r>
        <w:rPr>
          <w:rFonts w:ascii="Times New Roman" w:hAnsi="Times New Roman"/>
          <w:b/>
          <w:i w:val="false"/>
          <w:color w:val="000000"/>
          <w:sz w:val="28"/>
        </w:rPr>
        <w:t>МКОУ "Ансалтинская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Рапиева П.М.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Абдулмаджидова А.Т.</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Лабазанов Л.Р.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№50/1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3874191)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 Углубленный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c63a5ee0-0836-40cd-a7b6-9bd36da85929" w:id="3"/>
      <w:r>
        <w:rPr>
          <w:rFonts w:ascii="Times New Roman" w:hAnsi="Times New Roman"/>
          <w:b/>
          <w:i w:val="false"/>
          <w:color w:val="000000"/>
          <w:sz w:val="28"/>
        </w:rPr>
        <w:t>село Ансалта</w:t>
      </w:r>
      <w:bookmarkEnd w:id="3"/>
      <w:r>
        <w:rPr>
          <w:rFonts w:ascii="Times New Roman" w:hAnsi="Times New Roman"/>
          <w:b/>
          <w:i w:val="false"/>
          <w:color w:val="000000"/>
          <w:sz w:val="28"/>
        </w:rPr>
        <w:t xml:space="preserve"> </w:t>
      </w:r>
      <w:bookmarkStart w:name="f448cfdc-48bb-4000-af66-4be49c6a952a" w:id="4"/>
      <w:r>
        <w:rPr>
          <w:rFonts w:ascii="Times New Roman" w:hAnsi="Times New Roman"/>
          <w:b/>
          <w:i w:val="false"/>
          <w:color w:val="000000"/>
          <w:sz w:val="28"/>
        </w:rPr>
        <w:t>2023</w:t>
      </w:r>
      <w:bookmarkEnd w:id="4"/>
    </w:p>
    <w:p>
      <w:pPr>
        <w:spacing w:before="0" w:after="0"/>
        <w:ind w:left="120"/>
        <w:jc w:val="left"/>
      </w:pPr>
    </w:p>
    <w:bookmarkStart w:name="block-29328405" w:id="5"/>
    <w:p>
      <w:pPr>
        <w:sectPr>
          <w:pgSz w:w="11906" w:h="16383" w:orient="portrait"/>
        </w:sectPr>
      </w:pPr>
    </w:p>
    <w:bookmarkEnd w:id="5"/>
    <w:bookmarkEnd w:id="0"/>
    <w:bookmarkStart w:name="block-2932841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ХIХ – начала ХХI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pPr>
        <w:spacing w:before="0" w:after="0" w:line="264"/>
        <w:ind w:firstLine="600"/>
        <w:jc w:val="both"/>
      </w:pPr>
      <w:r>
        <w:rPr>
          <w:rFonts w:ascii="Times New Roman" w:hAnsi="Times New Roman"/>
          <w:b w:val="false"/>
          <w:i w:val="false"/>
          <w:color w:val="000000"/>
          <w:sz w:val="28"/>
        </w:rPr>
        <w:t>Литературное образование на углублённом уровне в средней школе преемственно по отношению к курсу литературы в основной школе и сопрягается с курсом литературы, изучаемым на базовом уровне. В процессе изучения литературы в старших классах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pPr>
        <w:spacing w:before="0" w:after="0" w:line="264"/>
        <w:ind w:firstLine="600"/>
        <w:jc w:val="both"/>
      </w:pPr>
      <w:r>
        <w:rPr>
          <w:rFonts w:ascii="Times New Roman" w:hAnsi="Times New Roman"/>
          <w:b w:val="false"/>
          <w:i w:val="false"/>
          <w:color w:val="000000"/>
          <w:spacing w:val="1"/>
          <w:sz w:val="28"/>
        </w:rPr>
        <w:t>В рабочей программе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pPr>
        <w:spacing w:before="0" w:after="0" w:line="264"/>
        <w:ind w:firstLine="600"/>
        <w:jc w:val="both"/>
      </w:pPr>
      <w:r>
        <w:rPr>
          <w:rFonts w:ascii="Times New Roman" w:hAnsi="Times New Roman"/>
          <w:b w:val="false"/>
          <w:i w:val="false"/>
          <w:color w:val="000000"/>
          <w:spacing w:val="1"/>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pPr>
        <w:spacing w:before="0" w:after="0" w:line="264"/>
        <w:ind w:firstLine="600"/>
        <w:jc w:val="both"/>
      </w:pPr>
      <w:r>
        <w:rPr>
          <w:rFonts w:ascii="Times New Roman" w:hAnsi="Times New Roman"/>
          <w:b w:val="false"/>
          <w:i w:val="false"/>
          <w:color w:val="000000"/>
          <w:sz w:val="28"/>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pPr>
        <w:spacing w:before="0" w:after="0" w:line="264"/>
        <w:ind w:firstLine="600"/>
        <w:jc w:val="both"/>
      </w:pPr>
      <w:r>
        <w:rPr>
          <w:rFonts w:ascii="Times New Roman" w:hAnsi="Times New Roman"/>
          <w:b w:val="false"/>
          <w:i w:val="false"/>
          <w:color w:val="000000"/>
          <w:sz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pPr>
        <w:spacing w:before="0" w:after="0" w:line="264"/>
        <w:ind w:firstLine="600"/>
        <w:jc w:val="both"/>
      </w:pPr>
      <w:r>
        <w:rPr>
          <w:rFonts w:ascii="Times New Roman" w:hAnsi="Times New Roman"/>
          <w:b w:val="false"/>
          <w:i w:val="false"/>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pPr>
        <w:spacing w:before="0" w:after="0" w:line="264"/>
        <w:ind w:firstLine="600"/>
        <w:jc w:val="both"/>
      </w:pPr>
      <w:r>
        <w:rPr>
          <w:rFonts w:ascii="Times New Roman" w:hAnsi="Times New Roman"/>
          <w:b w:val="false"/>
          <w:i w:val="false"/>
          <w:color w:val="000000"/>
          <w:sz w:val="28"/>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pPr>
        <w:spacing w:before="0" w:after="0" w:line="264"/>
        <w:ind w:firstLine="600"/>
        <w:jc w:val="both"/>
      </w:pPr>
      <w:r>
        <w:rPr>
          <w:rFonts w:ascii="Times New Roman" w:hAnsi="Times New Roman"/>
          <w:b w:val="false"/>
          <w:i w:val="false"/>
          <w:color w:val="000000"/>
          <w:sz w:val="28"/>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pPr>
        <w:spacing w:before="0" w:after="0" w:line="264"/>
        <w:ind w:firstLine="600"/>
        <w:jc w:val="both"/>
      </w:pPr>
      <w:r>
        <w:rPr>
          <w:rFonts w:ascii="Times New Roman" w:hAnsi="Times New Roman"/>
          <w:b w:val="false"/>
          <w:i w:val="false"/>
          <w:color w:val="000000"/>
          <w:sz w:val="28"/>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bookmarkStart w:name="block-29328411" w:id="7"/>
    <w:p>
      <w:pPr>
        <w:sectPr>
          <w:pgSz w:w="11906" w:h="16383" w:orient="portrait"/>
        </w:sectPr>
      </w:pPr>
    </w:p>
    <w:bookmarkEnd w:id="7"/>
    <w:bookmarkEnd w:id="6"/>
    <w:bookmarkStart w:name="block-29328410" w:id="8"/>
    <w:p>
      <w:pPr>
        <w:spacing w:before="0" w:after="0" w:line="264"/>
        <w:ind w:left="120"/>
        <w:jc w:val="both"/>
      </w:pPr>
      <w:r>
        <w:rPr>
          <w:rFonts w:ascii="Times New Roman" w:hAnsi="Times New Roman"/>
          <w:b/>
          <w:i w:val="false"/>
          <w:color w:val="000000"/>
          <w:sz w:val="28"/>
        </w:rPr>
        <w:t>СОДЕРЖАНИЕ 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10 КЛАСС</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 xml:space="preserve">А. Н. Островский. </w:t>
      </w:r>
      <w:r>
        <w:rPr>
          <w:rFonts w:ascii="Times New Roman" w:hAnsi="Times New Roman"/>
          <w:b w:val="false"/>
          <w:i w:val="false"/>
          <w:color w:val="000000"/>
          <w:sz w:val="28"/>
        </w:rPr>
        <w:t xml:space="preserve">Драма «Гроза». Пьесы </w:t>
      </w:r>
      <w:bookmarkStart w:name="04056e20-cfd5-4a1f-b35a-1896b07955fe" w:id="9"/>
      <w:r>
        <w:rPr>
          <w:rFonts w:ascii="Times New Roman" w:hAnsi="Times New Roman"/>
          <w:b w:val="false"/>
          <w:i w:val="false"/>
          <w:color w:val="000000"/>
          <w:sz w:val="28"/>
        </w:rPr>
        <w:t>«Бесприданница», «Свои люди – сочтёмся» и др. (одно произведение по выбору).</w:t>
      </w:r>
      <w:bookmarkEnd w:id="9"/>
    </w:p>
    <w:p>
      <w:pPr>
        <w:spacing w:before="0" w:after="0" w:line="264"/>
        <w:ind w:firstLine="600"/>
        <w:jc w:val="both"/>
      </w:pPr>
      <w:r>
        <w:rPr>
          <w:rFonts w:ascii="Times New Roman" w:hAnsi="Times New Roman"/>
          <w:b/>
          <w:i w:val="false"/>
          <w:color w:val="000000"/>
          <w:sz w:val="28"/>
        </w:rPr>
        <w:t xml:space="preserve">И. А. Гончаров. </w:t>
      </w:r>
      <w:r>
        <w:rPr>
          <w:rFonts w:ascii="Times New Roman" w:hAnsi="Times New Roman"/>
          <w:b w:val="false"/>
          <w:i w:val="false"/>
          <w:color w:val="000000"/>
          <w:sz w:val="28"/>
        </w:rPr>
        <w:t xml:space="preserve">Роман «Обломов». Романы и очерки </w:t>
      </w:r>
      <w:bookmarkStart w:name="17702136-ae41-41a5-8256-db7a8b18e79b" w:id="10"/>
      <w:r>
        <w:rPr>
          <w:rFonts w:ascii="Times New Roman" w:hAnsi="Times New Roman"/>
          <w:b w:val="false"/>
          <w:i w:val="false"/>
          <w:color w:val="000000"/>
          <w:sz w:val="28"/>
        </w:rPr>
        <w:t>(одно произведение по выбору). Например, «Обыкновенная история», очерки из книги «Фрегат «Паллада» и др.</w:t>
      </w:r>
      <w:bookmarkEnd w:id="10"/>
    </w:p>
    <w:p>
      <w:pPr>
        <w:spacing w:before="0" w:after="0" w:line="264"/>
        <w:ind w:firstLine="600"/>
        <w:jc w:val="both"/>
      </w:pPr>
      <w:r>
        <w:rPr>
          <w:rFonts w:ascii="Times New Roman" w:hAnsi="Times New Roman"/>
          <w:b/>
          <w:i w:val="false"/>
          <w:color w:val="000000"/>
          <w:sz w:val="28"/>
        </w:rPr>
        <w:t xml:space="preserve">И. С. Тургенев. </w:t>
      </w:r>
      <w:r>
        <w:rPr>
          <w:rFonts w:ascii="Times New Roman" w:hAnsi="Times New Roman"/>
          <w:b w:val="false"/>
          <w:i w:val="false"/>
          <w:color w:val="000000"/>
          <w:sz w:val="28"/>
        </w:rPr>
        <w:t xml:space="preserve">Роман «Отцы и дети». </w:t>
      </w:r>
      <w:bookmarkStart w:name="aa1a84d3-79b8-43c2-9af6-8627970f8a52" w:id="11"/>
      <w:r>
        <w:rPr>
          <w:rFonts w:ascii="Times New Roman" w:hAnsi="Times New Roman"/>
          <w:b w:val="false"/>
          <w:i w:val="false"/>
          <w:color w:val="000000"/>
          <w:sz w:val="28"/>
        </w:rPr>
        <w:t>Повести и романы (одно произведение по выбору). Например, «Первая любовь», «Вешние воды», «Рудин», «Дворянское гнездо» и др.</w:t>
      </w:r>
      <w:bookmarkEnd w:id="11"/>
      <w:r>
        <w:rPr>
          <w:rFonts w:ascii="Times New Roman" w:hAnsi="Times New Roman"/>
          <w:b w:val="false"/>
          <w:i w:val="false"/>
          <w:color w:val="000000"/>
          <w:sz w:val="28"/>
        </w:rPr>
        <w:t xml:space="preserve"> Статья «Гамлет и Дон Кихот».</w:t>
      </w:r>
    </w:p>
    <w:p>
      <w:pPr>
        <w:spacing w:before="0" w:after="0" w:line="264"/>
        <w:ind w:firstLine="600"/>
        <w:jc w:val="both"/>
      </w:pPr>
      <w:r>
        <w:rPr>
          <w:rFonts w:ascii="Times New Roman" w:hAnsi="Times New Roman"/>
          <w:b/>
          <w:i w:val="false"/>
          <w:color w:val="000000"/>
          <w:sz w:val="28"/>
        </w:rPr>
        <w:t>Ф. И. Тютчев.</w:t>
      </w:r>
      <w:r>
        <w:rPr>
          <w:rFonts w:ascii="Times New Roman" w:hAnsi="Times New Roman"/>
          <w:b w:val="false"/>
          <w:i w:val="false"/>
          <w:color w:val="000000"/>
          <w:sz w:val="28"/>
        </w:rPr>
        <w:t xml:space="preserve"> Стихотворения </w:t>
      </w:r>
      <w:bookmarkStart w:name="cf0ca056-0be1-4849-a295-6fc382c49d94" w:id="12"/>
      <w:r>
        <w:rPr>
          <w:rFonts w:ascii="Times New Roman" w:hAnsi="Times New Roman"/>
          <w:b w:val="false"/>
          <w:i w:val="false"/>
          <w:color w:val="000000"/>
          <w:sz w:val="28"/>
        </w:rPr>
        <w:t>(не менее пяти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12"/>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name="d3183ee0-e6cd-4560-8589-21544b0f61cd" w:id="13"/>
      <w:r>
        <w:rPr>
          <w:rFonts w:ascii="Times New Roman" w:hAnsi="Times New Roman"/>
          <w:b w:val="false"/>
          <w:i w:val="false"/>
          <w:color w:val="000000"/>
          <w:sz w:val="28"/>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13"/>
    </w:p>
    <w:p>
      <w:pPr>
        <w:spacing w:before="0" w:after="0" w:line="264"/>
        <w:ind w:firstLine="600"/>
        <w:jc w:val="both"/>
      </w:pPr>
      <w:r>
        <w:rPr>
          <w:rFonts w:ascii="Times New Roman" w:hAnsi="Times New Roman"/>
          <w:b w:val="false"/>
          <w:i w:val="false"/>
          <w:color w:val="000000"/>
          <w:sz w:val="28"/>
        </w:rPr>
        <w:t>Поэма «Кому на Руси жить хорошо».</w:t>
      </w:r>
    </w:p>
    <w:p>
      <w:pPr>
        <w:spacing w:before="0" w:after="0" w:line="264"/>
        <w:ind w:firstLine="600"/>
        <w:jc w:val="both"/>
      </w:pPr>
      <w:r>
        <w:rPr>
          <w:rFonts w:ascii="Times New Roman" w:hAnsi="Times New Roman"/>
          <w:b/>
          <w:i w:val="false"/>
          <w:color w:val="000000"/>
          <w:sz w:val="28"/>
        </w:rPr>
        <w:t xml:space="preserve">А. А. Фет. </w:t>
      </w:r>
      <w:r>
        <w:rPr>
          <w:rFonts w:ascii="Times New Roman" w:hAnsi="Times New Roman"/>
          <w:b w:val="false"/>
          <w:i w:val="false"/>
          <w:color w:val="000000"/>
          <w:sz w:val="28"/>
        </w:rPr>
        <w:t xml:space="preserve">Стихотворения </w:t>
      </w:r>
      <w:bookmarkStart w:name="bd46cecf-11ab-4f28-8b86-c336bb0449ea" w:id="14"/>
      <w:r>
        <w:rPr>
          <w:rFonts w:ascii="Times New Roman" w:hAnsi="Times New Roman"/>
          <w:b w:val="false"/>
          <w:i w:val="false"/>
          <w:color w:val="000000"/>
          <w:sz w:val="28"/>
        </w:rPr>
        <w:t>(не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14"/>
    </w:p>
    <w:p>
      <w:pPr>
        <w:spacing w:before="0" w:after="0" w:line="264"/>
        <w:ind w:firstLine="600"/>
        <w:jc w:val="both"/>
      </w:pPr>
      <w:r>
        <w:rPr>
          <w:rFonts w:ascii="Times New Roman" w:hAnsi="Times New Roman"/>
          <w:b/>
          <w:i w:val="false"/>
          <w:color w:val="000000"/>
          <w:sz w:val="28"/>
        </w:rPr>
        <w:t xml:space="preserve">А. К. Толстой. </w:t>
      </w:r>
      <w:r>
        <w:rPr>
          <w:rFonts w:ascii="Times New Roman" w:hAnsi="Times New Roman"/>
          <w:b w:val="false"/>
          <w:i w:val="false"/>
          <w:color w:val="000000"/>
          <w:sz w:val="28"/>
        </w:rPr>
        <w:t xml:space="preserve">Стихотворения </w:t>
      </w:r>
      <w:bookmarkStart w:name="320131da-17e4-419b-a00b-0d1b246f1a11" w:id="15"/>
      <w:r>
        <w:rPr>
          <w:rFonts w:ascii="Times New Roman" w:hAnsi="Times New Roman"/>
          <w:b w:val="false"/>
          <w:i w:val="false"/>
          <w:color w:val="000000"/>
          <w:sz w:val="28"/>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5"/>
    </w:p>
    <w:p>
      <w:pPr>
        <w:spacing w:before="0" w:after="0" w:line="264"/>
        <w:ind w:firstLine="600"/>
        <w:jc w:val="both"/>
      </w:pPr>
      <w:r>
        <w:rPr>
          <w:rFonts w:ascii="Times New Roman" w:hAnsi="Times New Roman"/>
          <w:b/>
          <w:i w:val="false"/>
          <w:color w:val="000000"/>
          <w:sz w:val="28"/>
        </w:rPr>
        <w:t xml:space="preserve">Н. Г. Чернышевский. </w:t>
      </w:r>
      <w:r>
        <w:rPr>
          <w:rFonts w:ascii="Times New Roman" w:hAnsi="Times New Roman"/>
          <w:b w:val="false"/>
          <w:i w:val="false"/>
          <w:color w:val="000000"/>
          <w:sz w:val="28"/>
        </w:rPr>
        <w:t xml:space="preserve">Роман «Что делать?» </w:t>
      </w:r>
      <w:bookmarkStart w:name="332fa7a7-aaa9-454e-ad9a-cbc8b3079548" w:id="16"/>
      <w:r>
        <w:rPr>
          <w:rFonts w:ascii="Times New Roman" w:hAnsi="Times New Roman"/>
          <w:b w:val="false"/>
          <w:i w:val="false"/>
          <w:color w:val="000000"/>
          <w:sz w:val="28"/>
        </w:rPr>
        <w:t>(главы по выбору).</w:t>
      </w:r>
      <w:bookmarkEnd w:id="16"/>
      <w:r>
        <w:rPr>
          <w:rFonts w:ascii="Times New Roman" w:hAnsi="Times New Roman"/>
          <w:b w:val="false"/>
          <w:i w:val="false"/>
          <w:color w:val="000000"/>
          <w:sz w:val="28"/>
        </w:rPr>
        <w:t xml:space="preserve"> Статьи «Детство и отрочество. Сочинение графа Л. Н. Толстого. Военные рассказы графа Л. Н. Толстого», «Русский человек на rendez-vous. Размышления по прочтении повести г. Тургенева «Ася».</w:t>
      </w:r>
    </w:p>
    <w:p>
      <w:pPr>
        <w:spacing w:before="0" w:after="0" w:line="264"/>
        <w:ind w:firstLine="600"/>
        <w:jc w:val="both"/>
      </w:pPr>
      <w:r>
        <w:rPr>
          <w:rFonts w:ascii="Times New Roman" w:hAnsi="Times New Roman"/>
          <w:b/>
          <w:i w:val="false"/>
          <w:color w:val="000000"/>
          <w:sz w:val="28"/>
        </w:rPr>
        <w:t>Ф. М. Достоевский.</w:t>
      </w:r>
      <w:r>
        <w:rPr>
          <w:rFonts w:ascii="Times New Roman" w:hAnsi="Times New Roman"/>
          <w:b w:val="false"/>
          <w:i w:val="false"/>
          <w:color w:val="000000"/>
          <w:sz w:val="28"/>
        </w:rPr>
        <w:t xml:space="preserve"> Роман «Преступление и наказание». Повести и романы </w:t>
      </w:r>
      <w:bookmarkStart w:name="e63e6a5c-4a99-4341-98be-28d50efb8e48" w:id="17"/>
      <w:r>
        <w:rPr>
          <w:rFonts w:ascii="Times New Roman" w:hAnsi="Times New Roman"/>
          <w:b w:val="false"/>
          <w:i w:val="false"/>
          <w:color w:val="000000"/>
          <w:sz w:val="28"/>
        </w:rPr>
        <w:t>(одно произведение по выбору). Например, «Неточка Незванова», «Сон смешного человека», «Идиот», «Подросток» и др.</w:t>
      </w:r>
      <w:bookmarkEnd w:id="17"/>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Роман-эпопея «Война и мир». Рассказы, повести и романы </w:t>
      </w:r>
      <w:bookmarkStart w:name="fe235a46-f8b6-4d5d-8f44-dd9a2bda1b9e" w:id="18"/>
      <w:r>
        <w:rPr>
          <w:rFonts w:ascii="Times New Roman" w:hAnsi="Times New Roman"/>
          <w:b w:val="false"/>
          <w:i w:val="false"/>
          <w:color w:val="000000"/>
          <w:sz w:val="28"/>
        </w:rPr>
        <w:t>(одно произведение по выбору). Например, рассказы из цикла "Севастопольские рассказы", Смерть Ивана Ильича", "Анна Каренина" и другие</w:t>
      </w:r>
      <w:bookmarkEnd w:id="18"/>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Роман-хроника «История одного города»</w:t>
      </w:r>
      <w:r>
        <w:rPr>
          <w:rFonts w:ascii="Times New Roman" w:hAnsi="Times New Roman"/>
          <w:b w:val="false"/>
          <w:i w:val="false"/>
          <w:color w:val="000000"/>
          <w:sz w:val="28"/>
        </w:rPr>
        <w:t xml:space="preserve"> </w:t>
      </w:r>
      <w:bookmarkStart w:name="628b2c52-0a7c-4595-8010-cb181a16d2e6" w:id="19"/>
      <w:r>
        <w:rPr>
          <w:rFonts w:ascii="Times New Roman" w:hAnsi="Times New Roman"/>
          <w:b w:val="false"/>
          <w:i w:val="false"/>
          <w:color w:val="000000"/>
          <w:sz w:val="28"/>
        </w:rPr>
        <w:t>(не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bookmarkEnd w:id="19"/>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Рассказы и повести </w:t>
      </w:r>
      <w:bookmarkStart w:name="11d1de43-c9b2-4bce-8bf5-3da2bc6d8355" w:id="20"/>
      <w:r>
        <w:rPr>
          <w:rFonts w:ascii="Times New Roman" w:hAnsi="Times New Roman"/>
          <w:b w:val="false"/>
          <w:i w:val="false"/>
          <w:color w:val="000000"/>
          <w:sz w:val="28"/>
        </w:rPr>
        <w:t>(не менее двух произведений по выбору). Например, «Очарованный странник», «Однодум», «Тупейный художник», «Леди Макбет Мценского уезда» и др.</w:t>
      </w:r>
      <w:bookmarkEnd w:id="20"/>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bookmarkStart w:name="7667e3dd-5b31-40bd-8fd9-a8175048ed65" w:id="21"/>
      <w:r>
        <w:rPr>
          <w:rFonts w:ascii="Times New Roman" w:hAnsi="Times New Roman"/>
          <w:b w:val="false"/>
          <w:i w:val="false"/>
          <w:color w:val="000000"/>
          <w:sz w:val="28"/>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21"/>
    </w:p>
    <w:p>
      <w:pPr>
        <w:spacing w:before="0" w:after="0" w:line="264"/>
        <w:ind w:firstLine="600"/>
        <w:jc w:val="both"/>
      </w:pPr>
      <w:r>
        <w:rPr>
          <w:rFonts w:ascii="Times New Roman" w:hAnsi="Times New Roman"/>
          <w:b w:val="false"/>
          <w:i w:val="false"/>
          <w:color w:val="000000"/>
          <w:sz w:val="28"/>
        </w:rPr>
        <w:t xml:space="preserve">Комедия «Вишнёвый сад». Пьесы </w:t>
      </w:r>
      <w:bookmarkStart w:name="49929a7a-91b4-4909-8d26-adbcf003e49e" w:id="22"/>
      <w:r>
        <w:rPr>
          <w:rFonts w:ascii="Times New Roman" w:hAnsi="Times New Roman"/>
          <w:b w:val="false"/>
          <w:i w:val="false"/>
          <w:color w:val="000000"/>
          <w:sz w:val="28"/>
        </w:rPr>
        <w:t>«Чайка», «Дядя Ваня», «Три сестры» (одно произведение по выбору).</w:t>
      </w:r>
      <w:bookmarkEnd w:id="22"/>
    </w:p>
    <w:p>
      <w:pPr>
        <w:spacing w:before="0" w:after="0" w:line="264"/>
        <w:ind w:firstLine="600"/>
        <w:jc w:val="both"/>
      </w:pPr>
      <w:r>
        <w:rPr>
          <w:rFonts w:ascii="Times New Roman" w:hAnsi="Times New Roman"/>
          <w:b/>
          <w:i w:val="false"/>
          <w:color w:val="000000"/>
          <w:sz w:val="28"/>
        </w:rPr>
        <w:t>Литературная критика второй половины XIX века</w:t>
      </w:r>
    </w:p>
    <w:p>
      <w:pPr>
        <w:spacing w:before="0" w:after="0" w:line="264"/>
        <w:ind w:firstLine="600"/>
        <w:jc w:val="both"/>
      </w:pPr>
      <w:r>
        <w:rPr>
          <w:rFonts w:ascii="Times New Roman" w:hAnsi="Times New Roman"/>
          <w:b w:val="false"/>
          <w:i w:val="false"/>
          <w:color w:val="000000"/>
          <w:sz w:val="28"/>
        </w:rPr>
        <w:t xml:space="preserve">Статьи </w:t>
      </w:r>
      <w:bookmarkStart w:name="dbf15ff5-b422-4c88-a221-2564e3b826e5" w:id="23"/>
      <w:r>
        <w:rPr>
          <w:rFonts w:ascii="Times New Roman" w:hAnsi="Times New Roman"/>
          <w:b w:val="false"/>
          <w:i w:val="false"/>
          <w:color w:val="000000"/>
          <w:sz w:val="28"/>
        </w:rPr>
        <w:t>H. А.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23"/>
    </w:p>
    <w:p>
      <w:pPr>
        <w:spacing w:before="0" w:after="0" w:line="264"/>
        <w:ind w:firstLine="600"/>
        <w:jc w:val="both"/>
      </w:pPr>
      <w:r>
        <w:rPr>
          <w:rFonts w:ascii="Times New Roman" w:hAnsi="Times New Roman"/>
          <w:b/>
          <w:i w:val="false"/>
          <w:color w:val="000000"/>
          <w:sz w:val="28"/>
        </w:rPr>
        <w:t>Литература народов России</w:t>
      </w:r>
    </w:p>
    <w:p>
      <w:pPr>
        <w:spacing w:before="0" w:after="0" w:line="264"/>
        <w:ind w:firstLine="600"/>
        <w:jc w:val="both"/>
      </w:pPr>
      <w:r>
        <w:rPr>
          <w:rFonts w:ascii="Times New Roman" w:hAnsi="Times New Roman"/>
          <w:b w:val="false"/>
          <w:i w:val="false"/>
          <w:color w:val="000000"/>
          <w:sz w:val="28"/>
        </w:rPr>
        <w:t xml:space="preserve">Стихотворения и поэмы </w:t>
      </w:r>
      <w:bookmarkStart w:name="f1d0b150-9285-46ae-90cf-107aa680ddc7" w:id="24"/>
      <w:r>
        <w:rPr>
          <w:rFonts w:ascii="Times New Roman" w:hAnsi="Times New Roman"/>
          <w:b w:val="false"/>
          <w:i w:val="false"/>
          <w:color w:val="000000"/>
          <w:sz w:val="28"/>
        </w:rPr>
        <w:t>(не менее одного произведения по выбору). Например, стихотворения Г. Тукая, стихотворения и поэма «Фатима» К. Хетагурова и др.).</w:t>
      </w:r>
      <w:bookmarkEnd w:id="24"/>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Зарубежная проза второй половины XIX века</w:t>
      </w:r>
      <w:r>
        <w:rPr>
          <w:rFonts w:ascii="Times New Roman" w:hAnsi="Times New Roman"/>
          <w:b w:val="false"/>
          <w:i w:val="false"/>
          <w:color w:val="000000"/>
          <w:sz w:val="28"/>
        </w:rPr>
        <w:t xml:space="preserve"> </w:t>
      </w:r>
      <w:bookmarkStart w:name="30c717c3-eb46-4248-81c1-a9afc462a115" w:id="25"/>
      <w:r>
        <w:rPr>
          <w:rFonts w:ascii="Times New Roman" w:hAnsi="Times New Roman"/>
          <w:b w:val="false"/>
          <w:i w:val="false"/>
          <w:color w:val="000000"/>
          <w:sz w:val="28"/>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25"/>
    </w:p>
    <w:p>
      <w:pPr>
        <w:spacing w:before="0" w:after="0" w:line="264"/>
        <w:ind w:firstLine="600"/>
        <w:jc w:val="both"/>
      </w:pPr>
      <w:r>
        <w:rPr>
          <w:rFonts w:ascii="Times New Roman" w:hAnsi="Times New Roman"/>
          <w:b/>
          <w:i w:val="false"/>
          <w:color w:val="000000"/>
          <w:sz w:val="28"/>
        </w:rPr>
        <w:t xml:space="preserve">Зарубежная поэзия второй половины XIX </w:t>
      </w:r>
      <w:r>
        <w:rPr>
          <w:rFonts w:ascii="Times New Roman" w:hAnsi="Times New Roman"/>
          <w:b/>
          <w:i w:val="false"/>
          <w:color w:val="000000"/>
          <w:sz w:val="28"/>
        </w:rPr>
        <w:t>века</w:t>
      </w:r>
      <w:r>
        <w:rPr>
          <w:rFonts w:ascii="Times New Roman" w:hAnsi="Times New Roman"/>
          <w:b w:val="false"/>
          <w:i w:val="false"/>
          <w:color w:val="000000"/>
          <w:sz w:val="28"/>
        </w:rPr>
        <w:t xml:space="preserve"> </w:t>
      </w:r>
      <w:bookmarkStart w:name="2122dc7b-aab3-43f4-aaab-97910333859e" w:id="26"/>
      <w:r>
        <w:rPr>
          <w:rFonts w:ascii="Times New Roman" w:hAnsi="Times New Roman"/>
          <w:b w:val="false"/>
          <w:i w:val="false"/>
          <w:color w:val="000000"/>
          <w:sz w:val="28"/>
        </w:rPr>
        <w:t>(не менее двух стихотворений одного из поэтов по выбору). Например, стихотворения А. Рембо, Ш. Бодлера, П. Верлена, Э. Верхарна и др.</w:t>
      </w:r>
      <w:bookmarkEnd w:id="26"/>
    </w:p>
    <w:p>
      <w:pPr>
        <w:spacing w:before="0" w:after="0" w:line="264"/>
        <w:ind w:firstLine="600"/>
        <w:jc w:val="both"/>
      </w:pPr>
      <w:r>
        <w:rPr>
          <w:rFonts w:ascii="Times New Roman" w:hAnsi="Times New Roman"/>
          <w:b/>
          <w:i w:val="false"/>
          <w:color w:val="000000"/>
          <w:sz w:val="28"/>
        </w:rPr>
        <w:t xml:space="preserve">Зарубежная драматургия второй половины XIX века </w:t>
      </w:r>
      <w:bookmarkStart w:name="257f881e-1352-4f76-abc0-f3ea4a13d3e4" w:id="27"/>
      <w:r>
        <w:rPr>
          <w:rFonts w:ascii="Times New Roman" w:hAnsi="Times New Roman"/>
          <w:b w:val="false"/>
          <w:i w:val="false"/>
          <w:color w:val="000000"/>
          <w:sz w:val="28"/>
        </w:rPr>
        <w:t>(не менее одного произведения по выбору). Например, пьесы Г. Гауптмана «Перед восходом солнца», «Одинокие», Г. Ибсена «Кукольный дом», «Пер Гюнт» и др.</w:t>
      </w:r>
      <w:bookmarkEnd w:id="27"/>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Литература конца XIX – начала ХХ века</w:t>
      </w:r>
    </w:p>
    <w:p>
      <w:pPr>
        <w:spacing w:before="0" w:after="0" w:line="264"/>
        <w:ind w:firstLine="600"/>
        <w:jc w:val="both"/>
      </w:pPr>
      <w:r>
        <w:rPr>
          <w:rFonts w:ascii="Times New Roman" w:hAnsi="Times New Roman"/>
          <w:b/>
          <w:i w:val="false"/>
          <w:color w:val="000000"/>
          <w:sz w:val="28"/>
        </w:rPr>
        <w:t>А. И. Куприн.</w:t>
      </w:r>
      <w:r>
        <w:rPr>
          <w:rFonts w:ascii="Times New Roman" w:hAnsi="Times New Roman"/>
          <w:b w:val="false"/>
          <w:i w:val="false"/>
          <w:color w:val="000000"/>
          <w:sz w:val="28"/>
        </w:rPr>
        <w:t xml:space="preserve"> Рассказы и повести </w:t>
      </w:r>
      <w:bookmarkStart w:name="8f839536-1403-46ef-b482-26dc76ef1d44" w:id="28"/>
      <w:r>
        <w:rPr>
          <w:rFonts w:ascii="Times New Roman" w:hAnsi="Times New Roman"/>
          <w:b w:val="false"/>
          <w:i w:val="false"/>
          <w:color w:val="000000"/>
          <w:sz w:val="28"/>
        </w:rPr>
        <w:t>(два произведения по выбору). Например, «Гранатовый браслет», «Олеся», «Поединок» и др.</w:t>
      </w:r>
      <w:bookmarkEnd w:id="28"/>
    </w:p>
    <w:p>
      <w:pPr>
        <w:spacing w:before="0" w:after="0" w:line="264"/>
        <w:ind w:firstLine="600"/>
        <w:jc w:val="both"/>
      </w:pPr>
      <w:r>
        <w:rPr>
          <w:rFonts w:ascii="Times New Roman" w:hAnsi="Times New Roman"/>
          <w:b/>
          <w:i w:val="false"/>
          <w:color w:val="000000"/>
          <w:sz w:val="28"/>
        </w:rPr>
        <w:t>Л. Н. Андреев.</w:t>
      </w:r>
      <w:r>
        <w:rPr>
          <w:rFonts w:ascii="Times New Roman" w:hAnsi="Times New Roman"/>
          <w:b w:val="false"/>
          <w:i w:val="false"/>
          <w:color w:val="000000"/>
          <w:sz w:val="28"/>
        </w:rPr>
        <w:t xml:space="preserve"> Рассказы и повести </w:t>
      </w:r>
      <w:bookmarkStart w:name="2532456b-a393-471d-a2fc-919c408fc54b" w:id="29"/>
      <w:r>
        <w:rPr>
          <w:rFonts w:ascii="Times New Roman" w:hAnsi="Times New Roman"/>
          <w:b w:val="false"/>
          <w:i w:val="false"/>
          <w:color w:val="000000"/>
          <w:sz w:val="28"/>
        </w:rPr>
        <w:t>(два произведения по выбору). Например, «Иуда Искариот», «Большой шлем», «Рассказ о семи повешенных» и др.</w:t>
      </w:r>
      <w:bookmarkEnd w:id="29"/>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Рассказы, повести, романы </w:t>
      </w:r>
      <w:bookmarkStart w:name="15de6deb-47e8-47e8-9ab7-2e423bfa006a" w:id="30"/>
      <w:r>
        <w:rPr>
          <w:rFonts w:ascii="Times New Roman" w:hAnsi="Times New Roman"/>
          <w:b w:val="false"/>
          <w:i w:val="false"/>
          <w:color w:val="000000"/>
          <w:sz w:val="28"/>
        </w:rPr>
        <w:t>(два произведения по выбору). Например, «Старуха Изергиль», «Макар Чудра», «Коновалов», «Фома Гордеев» и др.</w:t>
      </w:r>
      <w:bookmarkEnd w:id="30"/>
    </w:p>
    <w:p>
      <w:pPr>
        <w:spacing w:before="0" w:after="0" w:line="264"/>
        <w:ind w:firstLine="600"/>
        <w:jc w:val="both"/>
      </w:pPr>
      <w:r>
        <w:rPr>
          <w:rFonts w:ascii="Times New Roman" w:hAnsi="Times New Roman"/>
          <w:b/>
          <w:i w:val="false"/>
          <w:color w:val="000000"/>
          <w:sz w:val="28"/>
        </w:rPr>
        <w:t>Пьеса «На дне».</w:t>
      </w:r>
    </w:p>
    <w:p>
      <w:pPr>
        <w:spacing w:before="0" w:after="0" w:line="264"/>
        <w:ind w:firstLine="600"/>
        <w:jc w:val="both"/>
      </w:pPr>
      <w:r>
        <w:rPr>
          <w:rFonts w:ascii="Times New Roman" w:hAnsi="Times New Roman"/>
          <w:b/>
          <w:i w:val="false"/>
          <w:color w:val="000000"/>
          <w:sz w:val="28"/>
        </w:rPr>
        <w:t>Стихотворения поэтов Серебряного века</w:t>
      </w:r>
      <w:r>
        <w:rPr>
          <w:rFonts w:ascii="Times New Roman" w:hAnsi="Times New Roman"/>
          <w:b w:val="false"/>
          <w:i w:val="false"/>
          <w:color w:val="000000"/>
          <w:sz w:val="28"/>
        </w:rPr>
        <w:t xml:space="preserve"> </w:t>
      </w:r>
      <w:bookmarkStart w:name="550d8e7a-751d-4dcb-9bfa-ab9f29ef86d6" w:id="31"/>
      <w:r>
        <w:rPr>
          <w:rFonts w:ascii="Times New Roman" w:hAnsi="Times New Roman"/>
          <w:b w:val="false"/>
          <w:i w:val="false"/>
          <w:color w:val="000000"/>
          <w:sz w:val="28"/>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31"/>
    </w:p>
    <w:p>
      <w:pPr>
        <w:spacing w:before="0" w:after="0" w:line="264"/>
        <w:ind w:firstLine="600"/>
        <w:jc w:val="both"/>
      </w:pPr>
      <w:r>
        <w:rPr>
          <w:rFonts w:ascii="Times New Roman" w:hAnsi="Times New Roman"/>
          <w:b/>
          <w:i w:val="false"/>
          <w:color w:val="000000"/>
          <w:sz w:val="28"/>
        </w:rPr>
        <w:t>Литература ХХ века</w:t>
      </w:r>
    </w:p>
    <w:p>
      <w:pPr>
        <w:spacing w:before="0" w:after="0" w:line="264"/>
        <w:ind w:firstLine="600"/>
        <w:jc w:val="both"/>
      </w:pPr>
      <w:r>
        <w:rPr>
          <w:rFonts w:ascii="Times New Roman" w:hAnsi="Times New Roman"/>
          <w:b/>
          <w:i w:val="false"/>
          <w:color w:val="000000"/>
          <w:sz w:val="28"/>
        </w:rPr>
        <w:t>И. А. Бунин.</w:t>
      </w:r>
      <w:r>
        <w:rPr>
          <w:rFonts w:ascii="Times New Roman" w:hAnsi="Times New Roman"/>
          <w:b w:val="false"/>
          <w:i w:val="false"/>
          <w:color w:val="000000"/>
          <w:sz w:val="28"/>
        </w:rPr>
        <w:t xml:space="preserve"> Стихотворения </w:t>
      </w:r>
      <w:bookmarkStart w:name="ee16bfc3-4b2c-47d2-8567-facdf6bd6ad1" w:id="32"/>
      <w:r>
        <w:rPr>
          <w:rFonts w:ascii="Times New Roman" w:hAnsi="Times New Roman"/>
          <w:b w:val="false"/>
          <w:i w:val="false"/>
          <w:color w:val="000000"/>
          <w:sz w:val="28"/>
        </w:rPr>
        <w:t>(не менее двух по выбору). Например,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w:t>
      </w:r>
      <w:bookmarkEnd w:id="32"/>
    </w:p>
    <w:p>
      <w:pPr>
        <w:spacing w:before="0" w:after="0" w:line="264"/>
        <w:ind w:firstLine="600"/>
        <w:jc w:val="both"/>
      </w:pPr>
      <w:r>
        <w:rPr>
          <w:rFonts w:ascii="Times New Roman" w:hAnsi="Times New Roman"/>
          <w:b w:val="false"/>
          <w:i w:val="false"/>
          <w:color w:val="000000"/>
          <w:sz w:val="28"/>
        </w:rPr>
        <w:t xml:space="preserve">Книга очерков «Окаянные дни» </w:t>
      </w:r>
      <w:bookmarkStart w:name="2057c156-7463-49b1-9af9-14da48bde16d" w:id="33"/>
      <w:r>
        <w:rPr>
          <w:rFonts w:ascii="Times New Roman" w:hAnsi="Times New Roman"/>
          <w:b w:val="false"/>
          <w:i w:val="false"/>
          <w:color w:val="000000"/>
          <w:sz w:val="28"/>
        </w:rPr>
        <w:t>(фрагменты)</w:t>
      </w:r>
      <w:bookmarkEnd w:id="33"/>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pacing w:val="-3"/>
          <w:sz w:val="28"/>
        </w:rPr>
        <w:t>А. А. Блок.</w:t>
      </w:r>
      <w:r>
        <w:rPr>
          <w:rFonts w:ascii="Times New Roman" w:hAnsi="Times New Roman"/>
          <w:b w:val="false"/>
          <w:i w:val="false"/>
          <w:color w:val="000000"/>
          <w:spacing w:val="-3"/>
          <w:sz w:val="28"/>
        </w:rPr>
        <w:t xml:space="preserve"> Стихотворения </w:t>
      </w:r>
      <w:bookmarkStart w:name="dbe480c2-7f78-4f87-8fec-f318f1a8efd3" w:id="34"/>
      <w:r>
        <w:rPr>
          <w:rFonts w:ascii="Times New Roman" w:hAnsi="Times New Roman"/>
          <w:b w:val="false"/>
          <w:i w:val="false"/>
          <w:color w:val="000000"/>
          <w:spacing w:val="-3"/>
          <w:sz w:val="28"/>
        </w:rPr>
        <w:t>(не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bookmarkEnd w:id="34"/>
    </w:p>
    <w:p>
      <w:pPr>
        <w:spacing w:before="0" w:after="0" w:line="264"/>
        <w:ind w:firstLine="600"/>
        <w:jc w:val="both"/>
      </w:pPr>
      <w:r>
        <w:rPr>
          <w:rFonts w:ascii="Times New Roman" w:hAnsi="Times New Roman"/>
          <w:b w:val="false"/>
          <w:i w:val="false"/>
          <w:color w:val="000000"/>
          <w:sz w:val="28"/>
        </w:rPr>
        <w:t>Поэма «Двенадцать».</w:t>
      </w:r>
    </w:p>
    <w:p>
      <w:pPr>
        <w:spacing w:before="0" w:after="0" w:line="264"/>
        <w:ind w:firstLine="600"/>
        <w:jc w:val="both"/>
      </w:pPr>
      <w:r>
        <w:rPr>
          <w:rFonts w:ascii="Times New Roman" w:hAnsi="Times New Roman"/>
          <w:b/>
          <w:i w:val="false"/>
          <w:color w:val="000000"/>
          <w:sz w:val="28"/>
        </w:rPr>
        <w:t>Н. С. Гумилёв.</w:t>
      </w:r>
      <w:r>
        <w:rPr>
          <w:rFonts w:ascii="Times New Roman" w:hAnsi="Times New Roman"/>
          <w:b w:val="false"/>
          <w:i w:val="false"/>
          <w:color w:val="000000"/>
          <w:sz w:val="28"/>
        </w:rPr>
        <w:t xml:space="preserve"> Стихотворения </w:t>
      </w:r>
      <w:bookmarkStart w:name="d5352e28-cf38-4476-abfe-c72adeaa5a0a" w:id="35"/>
      <w:r>
        <w:rPr>
          <w:rFonts w:ascii="Times New Roman" w:hAnsi="Times New Roman"/>
          <w:b w:val="false"/>
          <w:i w:val="false"/>
          <w:color w:val="000000"/>
          <w:sz w:val="28"/>
        </w:rPr>
        <w:t>(не менее трёх по выбору). Например, «Жираф», «Заблудившийся трамвай», «Капитаны», «Пятистопные ямбы», «Слово», «Шестое чувство», «Андрей Рублев» и др.</w:t>
      </w:r>
      <w:bookmarkEnd w:id="35"/>
    </w:p>
    <w:p>
      <w:pPr>
        <w:spacing w:before="0" w:after="0" w:line="264"/>
        <w:ind w:firstLine="600"/>
        <w:jc w:val="both"/>
      </w:pPr>
      <w:r>
        <w:rPr>
          <w:rFonts w:ascii="Times New Roman" w:hAnsi="Times New Roman"/>
          <w:b/>
          <w:i w:val="false"/>
          <w:color w:val="000000"/>
          <w:sz w:val="28"/>
        </w:rPr>
        <w:t xml:space="preserve">В. В. Маяковский. </w:t>
      </w:r>
      <w:r>
        <w:rPr>
          <w:rFonts w:ascii="Times New Roman" w:hAnsi="Times New Roman"/>
          <w:b w:val="false"/>
          <w:i w:val="false"/>
          <w:color w:val="000000"/>
          <w:sz w:val="28"/>
        </w:rPr>
        <w:t xml:space="preserve">Стихотворения </w:t>
      </w:r>
      <w:bookmarkStart w:name="432b5866-a3c1-4048-af94-cf8dd46f3ae7" w:id="36"/>
      <w:r>
        <w:rPr>
          <w:rFonts w:ascii="Times New Roman" w:hAnsi="Times New Roman"/>
          <w:b w:val="false"/>
          <w:i w:val="false"/>
          <w:color w:val="000000"/>
          <w:sz w:val="28"/>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bookmarkEnd w:id="36"/>
      <w:r>
        <w:rPr>
          <w:rFonts w:ascii="Times New Roman" w:hAnsi="Times New Roman"/>
          <w:b w:val="false"/>
          <w:i w:val="false"/>
          <w:color w:val="000000"/>
          <w:sz w:val="28"/>
        </w:rPr>
        <w:t>Поэмы «Облако в штанах», «Во весь голос. Первое вступление в поэму».</w:t>
      </w:r>
    </w:p>
    <w:p>
      <w:pPr>
        <w:spacing w:before="0" w:after="0" w:line="264"/>
        <w:ind w:firstLine="600"/>
        <w:jc w:val="both"/>
      </w:pPr>
      <w:r>
        <w:rPr>
          <w:rFonts w:ascii="Times New Roman" w:hAnsi="Times New Roman"/>
          <w:b/>
          <w:i w:val="false"/>
          <w:color w:val="000000"/>
          <w:sz w:val="28"/>
        </w:rPr>
        <w:t>С. А. Есенин.</w:t>
      </w:r>
      <w:r>
        <w:rPr>
          <w:rFonts w:ascii="Times New Roman" w:hAnsi="Times New Roman"/>
          <w:b w:val="false"/>
          <w:i w:val="false"/>
          <w:color w:val="000000"/>
          <w:sz w:val="28"/>
        </w:rPr>
        <w:t xml:space="preserve"> Стихотворения </w:t>
      </w:r>
      <w:bookmarkStart w:name="61a4bf81-13ca-4c63-a45f-4a447326d49d" w:id="37"/>
      <w:r>
        <w:rPr>
          <w:rFonts w:ascii="Times New Roman" w:hAnsi="Times New Roman"/>
          <w:b w:val="false"/>
          <w:i w:val="false"/>
          <w:color w:val="000000"/>
          <w:sz w:val="28"/>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7"/>
    </w:p>
    <w:p>
      <w:pPr>
        <w:spacing w:before="0" w:after="0" w:line="264"/>
        <w:ind w:firstLine="600"/>
        <w:jc w:val="both"/>
      </w:pPr>
      <w:r>
        <w:rPr>
          <w:rFonts w:ascii="Times New Roman" w:hAnsi="Times New Roman"/>
          <w:b w:val="false"/>
          <w:i w:val="false"/>
          <w:color w:val="000000"/>
          <w:sz w:val="28"/>
        </w:rPr>
        <w:t>Поэма «Чёрный человек».</w:t>
      </w:r>
    </w:p>
    <w:p>
      <w:pPr>
        <w:spacing w:before="0" w:after="0" w:line="264"/>
        <w:ind w:firstLine="600"/>
        <w:jc w:val="both"/>
      </w:pPr>
      <w:r>
        <w:rPr>
          <w:rFonts w:ascii="Times New Roman" w:hAnsi="Times New Roman"/>
          <w:b/>
          <w:i w:val="false"/>
          <w:color w:val="000000"/>
          <w:sz w:val="28"/>
        </w:rPr>
        <w:t xml:space="preserve">О. Э. Мандельштам. </w:t>
      </w:r>
      <w:r>
        <w:rPr>
          <w:rFonts w:ascii="Times New Roman" w:hAnsi="Times New Roman"/>
          <w:b w:val="false"/>
          <w:i w:val="false"/>
          <w:color w:val="000000"/>
          <w:sz w:val="28"/>
        </w:rPr>
        <w:t xml:space="preserve">Стихотворения </w:t>
      </w:r>
      <w:bookmarkStart w:name="66cb0cc4-f64d-4772-b7d1-39c9ea323ecd" w:id="38"/>
      <w:r>
        <w:rPr>
          <w:rFonts w:ascii="Times New Roman" w:hAnsi="Times New Roman"/>
          <w:b w:val="false"/>
          <w:i w:val="false"/>
          <w:color w:val="000000"/>
          <w:sz w:val="28"/>
        </w:rPr>
        <w:t>(не менее пяти по выбору). Например, «Бессонница. Гомер. Тугие паруса…», «За гремучую доблесть грядущих веков…», «Ленинград», «Мы живём, под собою не чуя страны…», «Notre Dame»,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bookmarkEnd w:id="38"/>
    </w:p>
    <w:p>
      <w:pPr>
        <w:spacing w:before="0" w:after="0" w:line="264"/>
        <w:ind w:firstLine="600"/>
        <w:jc w:val="both"/>
      </w:pPr>
      <w:r>
        <w:rPr>
          <w:rFonts w:ascii="Times New Roman" w:hAnsi="Times New Roman"/>
          <w:b/>
          <w:i w:val="false"/>
          <w:color w:val="000000"/>
          <w:sz w:val="28"/>
        </w:rPr>
        <w:t xml:space="preserve">М. И. Цветаева. </w:t>
      </w:r>
      <w:r>
        <w:rPr>
          <w:rFonts w:ascii="Times New Roman" w:hAnsi="Times New Roman"/>
          <w:b w:val="false"/>
          <w:i w:val="false"/>
          <w:color w:val="000000"/>
          <w:sz w:val="28"/>
        </w:rPr>
        <w:t xml:space="preserve">Стихотворения </w:t>
      </w:r>
      <w:bookmarkStart w:name="f4497015-f06d-4dee-8408-6f7ecb50c81e" w:id="39"/>
      <w:r>
        <w:rPr>
          <w:rFonts w:ascii="Times New Roman" w:hAnsi="Times New Roman"/>
          <w:b w:val="false"/>
          <w:i w:val="false"/>
          <w:color w:val="000000"/>
          <w:sz w:val="28"/>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9"/>
    </w:p>
    <w:p>
      <w:pPr>
        <w:spacing w:before="0" w:after="0" w:line="264"/>
        <w:ind w:firstLine="600"/>
        <w:jc w:val="both"/>
      </w:pPr>
      <w:r>
        <w:rPr>
          <w:rFonts w:ascii="Times New Roman" w:hAnsi="Times New Roman"/>
          <w:b w:val="false"/>
          <w:i w:val="false"/>
          <w:color w:val="000000"/>
          <w:sz w:val="28"/>
        </w:rPr>
        <w:t>Очерк «Мой Пушкин».</w:t>
      </w:r>
    </w:p>
    <w:p>
      <w:pPr>
        <w:spacing w:before="0" w:after="0" w:line="264"/>
        <w:ind w:firstLine="600"/>
        <w:jc w:val="both"/>
      </w:pPr>
      <w:r>
        <w:rPr>
          <w:rFonts w:ascii="Times New Roman" w:hAnsi="Times New Roman"/>
          <w:b/>
          <w:i w:val="false"/>
          <w:color w:val="000000"/>
          <w:sz w:val="28"/>
        </w:rPr>
        <w:t>А. А. Ахматова.</w:t>
      </w:r>
      <w:r>
        <w:rPr>
          <w:rFonts w:ascii="Times New Roman" w:hAnsi="Times New Roman"/>
          <w:b w:val="false"/>
          <w:i w:val="false"/>
          <w:color w:val="000000"/>
          <w:sz w:val="28"/>
        </w:rPr>
        <w:t xml:space="preserve"> Стихотворения </w:t>
      </w:r>
      <w:bookmarkStart w:name="bf77810f-5979-4d8b-a304-b053a362ccfa" w:id="40"/>
      <w:r>
        <w:rPr>
          <w:rFonts w:ascii="Times New Roman" w:hAnsi="Times New Roman"/>
          <w:b w:val="false"/>
          <w:i w:val="false"/>
          <w:color w:val="000000"/>
          <w:sz w:val="28"/>
        </w:rPr>
        <w:t>(не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40"/>
    </w:p>
    <w:p>
      <w:pPr>
        <w:spacing w:before="0" w:after="0" w:line="264"/>
        <w:ind w:firstLine="600"/>
        <w:jc w:val="both"/>
      </w:pPr>
      <w:r>
        <w:rPr>
          <w:rFonts w:ascii="Times New Roman" w:hAnsi="Times New Roman"/>
          <w:b w:val="false"/>
          <w:i w:val="false"/>
          <w:color w:val="000000"/>
          <w:sz w:val="28"/>
        </w:rPr>
        <w:t>Поэма «Реквием».</w:t>
      </w:r>
    </w:p>
    <w:p>
      <w:pPr>
        <w:spacing w:before="0" w:after="0" w:line="264"/>
        <w:ind w:firstLine="600"/>
        <w:jc w:val="both"/>
      </w:pPr>
      <w:r>
        <w:rPr>
          <w:rFonts w:ascii="Times New Roman" w:hAnsi="Times New Roman"/>
          <w:b/>
          <w:i w:val="false"/>
          <w:color w:val="000000"/>
          <w:sz w:val="28"/>
        </w:rPr>
        <w:t xml:space="preserve">Е. И. Замятин. </w:t>
      </w:r>
      <w:r>
        <w:rPr>
          <w:rFonts w:ascii="Times New Roman" w:hAnsi="Times New Roman"/>
          <w:b w:val="false"/>
          <w:i w:val="false"/>
          <w:color w:val="000000"/>
          <w:sz w:val="28"/>
        </w:rPr>
        <w:t>Роман «Мы».</w:t>
      </w:r>
    </w:p>
    <w:p>
      <w:pPr>
        <w:spacing w:before="0" w:after="0" w:line="264"/>
        <w:ind w:firstLine="600"/>
        <w:jc w:val="both"/>
      </w:pPr>
      <w:r>
        <w:rPr>
          <w:rFonts w:ascii="Times New Roman" w:hAnsi="Times New Roman"/>
          <w:b/>
          <w:i w:val="false"/>
          <w:color w:val="000000"/>
          <w:sz w:val="28"/>
        </w:rPr>
        <w:t>Н.А. Островский.</w:t>
      </w:r>
      <w:r>
        <w:rPr>
          <w:rFonts w:ascii="Times New Roman" w:hAnsi="Times New Roman"/>
          <w:b w:val="false"/>
          <w:i w:val="false"/>
          <w:color w:val="000000"/>
          <w:sz w:val="28"/>
        </w:rPr>
        <w:t xml:space="preserve"> Роман «Как закалялась сталь» </w:t>
      </w:r>
      <w:bookmarkStart w:name="6120207d-2782-44a7-9beb-9a1683c43550" w:id="41"/>
      <w:r>
        <w:rPr>
          <w:rFonts w:ascii="Times New Roman" w:hAnsi="Times New Roman"/>
          <w:b w:val="false"/>
          <w:i w:val="false"/>
          <w:color w:val="000000"/>
          <w:sz w:val="28"/>
        </w:rPr>
        <w:t>(избранные главы)</w:t>
      </w:r>
      <w:bookmarkEnd w:id="41"/>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М. А. Шолохов. </w:t>
      </w:r>
      <w:r>
        <w:rPr>
          <w:rFonts w:ascii="Times New Roman" w:hAnsi="Times New Roman"/>
          <w:b w:val="false"/>
          <w:i w:val="false"/>
          <w:color w:val="000000"/>
          <w:sz w:val="28"/>
        </w:rPr>
        <w:t>Роман-эпопея «Тихий Дон».</w:t>
      </w:r>
    </w:p>
    <w:p>
      <w:pPr>
        <w:spacing w:before="0" w:after="0" w:line="264"/>
        <w:ind w:firstLine="600"/>
        <w:jc w:val="both"/>
      </w:pPr>
      <w:r>
        <w:rPr>
          <w:rFonts w:ascii="Times New Roman" w:hAnsi="Times New Roman"/>
          <w:b/>
          <w:i w:val="false"/>
          <w:color w:val="000000"/>
          <w:sz w:val="28"/>
        </w:rPr>
        <w:t>В. В. Набоков.</w:t>
      </w:r>
      <w:r>
        <w:rPr>
          <w:rFonts w:ascii="Times New Roman" w:hAnsi="Times New Roman"/>
          <w:b w:val="false"/>
          <w:i w:val="false"/>
          <w:color w:val="000000"/>
          <w:sz w:val="28"/>
        </w:rPr>
        <w:t xml:space="preserve"> Рассказы, повести, романы </w:t>
      </w:r>
      <w:bookmarkStart w:name="1ebab6ed-ff62-4e83-b3ae-780d9f3a8613" w:id="42"/>
      <w:r>
        <w:rPr>
          <w:rFonts w:ascii="Times New Roman" w:hAnsi="Times New Roman"/>
          <w:b w:val="false"/>
          <w:i w:val="false"/>
          <w:color w:val="000000"/>
          <w:sz w:val="28"/>
        </w:rPr>
        <w:t>(одно произведение по выбору). Например, «Облако, озеро, башня», «Весна в Фиальте», «Машенька», «Защита Лужина», «Дар» и др.</w:t>
      </w:r>
      <w:bookmarkEnd w:id="42"/>
    </w:p>
    <w:p>
      <w:pPr>
        <w:spacing w:before="0" w:after="0" w:line="264"/>
        <w:ind w:firstLine="600"/>
        <w:jc w:val="both"/>
      </w:pPr>
      <w:r>
        <w:rPr>
          <w:rFonts w:ascii="Times New Roman" w:hAnsi="Times New Roman"/>
          <w:b/>
          <w:i w:val="false"/>
          <w:color w:val="000000"/>
          <w:sz w:val="28"/>
        </w:rPr>
        <w:t xml:space="preserve">М. А. Булгаков. </w:t>
      </w:r>
      <w:r>
        <w:rPr>
          <w:rFonts w:ascii="Times New Roman" w:hAnsi="Times New Roman"/>
          <w:b w:val="false"/>
          <w:i w:val="false"/>
          <w:color w:val="000000"/>
          <w:sz w:val="28"/>
        </w:rPr>
        <w:t xml:space="preserve">Романы </w:t>
      </w:r>
      <w:bookmarkStart w:name="b177db16-d7b1-477b-a24a-c044e463def8" w:id="43"/>
      <w:r>
        <w:rPr>
          <w:rFonts w:ascii="Times New Roman" w:hAnsi="Times New Roman"/>
          <w:b w:val="false"/>
          <w:i w:val="false"/>
          <w:color w:val="000000"/>
          <w:sz w:val="28"/>
        </w:rPr>
        <w:t>«Белая гвардия», «Мастер и Маргарита» (один роман по выбору).</w:t>
      </w:r>
      <w:bookmarkEnd w:id="43"/>
      <w:r>
        <w:rPr>
          <w:rFonts w:ascii="Times New Roman" w:hAnsi="Times New Roman"/>
          <w:b w:val="false"/>
          <w:i w:val="false"/>
          <w:color w:val="000000"/>
          <w:sz w:val="28"/>
        </w:rPr>
        <w:t xml:space="preserve"> Рассказы, повести, пьесы </w:t>
      </w:r>
      <w:bookmarkStart w:name="abb69dbd-8db5-4aaf-88af-8ec91cbea98b" w:id="44"/>
      <w:r>
        <w:rPr>
          <w:rFonts w:ascii="Times New Roman" w:hAnsi="Times New Roman"/>
          <w:b w:val="false"/>
          <w:i w:val="false"/>
          <w:color w:val="000000"/>
          <w:sz w:val="28"/>
        </w:rPr>
        <w:t>(одно произведение по выбору). Например, рассказы из книги «Записки юного врача», «Записки на манжетах», «Дни Турбиных», «Бег» и др.</w:t>
      </w:r>
      <w:bookmarkEnd w:id="44"/>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и повести </w:t>
      </w:r>
      <w:bookmarkStart w:name="c1d3e007-f9bb-4bad-b95b-0c05dee880b1" w:id="45"/>
      <w:r>
        <w:rPr>
          <w:rFonts w:ascii="Times New Roman" w:hAnsi="Times New Roman"/>
          <w:b w:val="false"/>
          <w:i w:val="false"/>
          <w:color w:val="000000"/>
          <w:sz w:val="28"/>
        </w:rPr>
        <w:t>(два произведения по выбору). Например, «В прекрасном и яростном мире», «Котлован», «Возвращение», «Река Потудань», «Сокровенный человек» и др.</w:t>
      </w:r>
      <w:bookmarkEnd w:id="45"/>
    </w:p>
    <w:p>
      <w:pPr>
        <w:spacing w:before="0" w:after="0" w:line="264"/>
        <w:ind w:firstLine="600"/>
        <w:jc w:val="both"/>
      </w:pPr>
      <w:r>
        <w:rPr>
          <w:rFonts w:ascii="Times New Roman" w:hAnsi="Times New Roman"/>
          <w:b/>
          <w:i w:val="false"/>
          <w:color w:val="000000"/>
          <w:sz w:val="28"/>
        </w:rPr>
        <w:t>А. Т. Твардовский.</w:t>
      </w:r>
      <w:r>
        <w:rPr>
          <w:rFonts w:ascii="Times New Roman" w:hAnsi="Times New Roman"/>
          <w:b w:val="false"/>
          <w:i w:val="false"/>
          <w:color w:val="000000"/>
          <w:sz w:val="28"/>
        </w:rPr>
        <w:t xml:space="preserve"> Стихотворения </w:t>
      </w:r>
      <w:bookmarkStart w:name="9aaca651-6b04-47eb-9392-e07a4e623979" w:id="46"/>
      <w:r>
        <w:rPr>
          <w:rFonts w:ascii="Times New Roman" w:hAnsi="Times New Roman"/>
          <w:b w:val="false"/>
          <w:i w:val="false"/>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6"/>
    </w:p>
    <w:p>
      <w:pPr>
        <w:spacing w:before="0" w:after="0" w:line="264"/>
        <w:ind w:firstLine="600"/>
        <w:jc w:val="both"/>
      </w:pPr>
      <w:r>
        <w:rPr>
          <w:rFonts w:ascii="Times New Roman" w:hAnsi="Times New Roman"/>
          <w:b w:val="false"/>
          <w:i w:val="false"/>
          <w:color w:val="000000"/>
          <w:sz w:val="28"/>
        </w:rPr>
        <w:t>Поэма «По праву памяти».</w:t>
      </w:r>
    </w:p>
    <w:p>
      <w:pPr>
        <w:spacing w:before="0" w:after="0" w:line="264"/>
        <w:ind w:firstLine="600"/>
        <w:jc w:val="both"/>
      </w:pPr>
      <w:r>
        <w:rPr>
          <w:rFonts w:ascii="Times New Roman" w:hAnsi="Times New Roman"/>
          <w:b/>
          <w:i w:val="false"/>
          <w:color w:val="000000"/>
          <w:sz w:val="28"/>
        </w:rPr>
        <w:t xml:space="preserve">Проза о Великой Отечественной войне </w:t>
      </w:r>
      <w:bookmarkStart w:name="d9d79059-4220-48fb-b84c-3dcb6e791785" w:id="47"/>
      <w:r>
        <w:rPr>
          <w:rFonts w:ascii="Times New Roman" w:hAnsi="Times New Roman"/>
          <w:b w:val="false"/>
          <w:i w:val="false"/>
          <w:color w:val="000000"/>
          <w:sz w:val="28"/>
        </w:rPr>
        <w:t>(по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7"/>
    </w:p>
    <w:p>
      <w:pPr>
        <w:spacing w:before="0" w:after="0" w:line="264"/>
        <w:ind w:firstLine="600"/>
        <w:jc w:val="both"/>
      </w:pPr>
      <w:r>
        <w:rPr>
          <w:rFonts w:ascii="Times New Roman" w:hAnsi="Times New Roman"/>
          <w:b/>
          <w:i w:val="false"/>
          <w:color w:val="000000"/>
          <w:sz w:val="28"/>
        </w:rPr>
        <w:t>А. А. Фадеев.</w:t>
      </w:r>
      <w:r>
        <w:rPr>
          <w:rFonts w:ascii="Times New Roman" w:hAnsi="Times New Roman"/>
          <w:b w:val="false"/>
          <w:i w:val="false"/>
          <w:color w:val="000000"/>
          <w:sz w:val="28"/>
        </w:rPr>
        <w:t xml:space="preserve"> «Молодая гвардия».</w:t>
      </w:r>
    </w:p>
    <w:p>
      <w:pPr>
        <w:spacing w:before="0" w:after="0" w:line="264"/>
        <w:ind w:firstLine="600"/>
        <w:jc w:val="both"/>
      </w:pPr>
      <w:r>
        <w:rPr>
          <w:rFonts w:ascii="Times New Roman" w:hAnsi="Times New Roman"/>
          <w:b/>
          <w:i w:val="false"/>
          <w:color w:val="000000"/>
          <w:sz w:val="28"/>
        </w:rPr>
        <w:t>В.О. Богомолов.</w:t>
      </w:r>
      <w:r>
        <w:rPr>
          <w:rFonts w:ascii="Times New Roman" w:hAnsi="Times New Roman"/>
          <w:b w:val="false"/>
          <w:i w:val="false"/>
          <w:color w:val="000000"/>
          <w:sz w:val="28"/>
        </w:rPr>
        <w:t xml:space="preserve"> «В августе сорок четвёртого».</w:t>
      </w:r>
    </w:p>
    <w:p>
      <w:pPr>
        <w:spacing w:before="0" w:after="0" w:line="264"/>
        <w:ind w:firstLine="600"/>
        <w:jc w:val="both"/>
      </w:pPr>
      <w:r>
        <w:rPr>
          <w:rFonts w:ascii="Times New Roman" w:hAnsi="Times New Roman"/>
          <w:b/>
          <w:i w:val="false"/>
          <w:color w:val="000000"/>
          <w:sz w:val="28"/>
        </w:rPr>
        <w:t>Поэзия о Великой Отечественной войне.</w:t>
      </w:r>
      <w:r>
        <w:rPr>
          <w:rFonts w:ascii="Times New Roman" w:hAnsi="Times New Roman"/>
          <w:b w:val="false"/>
          <w:i w:val="false"/>
          <w:color w:val="000000"/>
          <w:sz w:val="28"/>
        </w:rPr>
        <w:t xml:space="preserve"> Стихотворения </w:t>
      </w:r>
      <w:bookmarkStart w:name="06417b94-c583-4915-bfb1-64ab5d7e6354" w:id="48"/>
      <w:r>
        <w:rPr>
          <w:rFonts w:ascii="Times New Roman" w:hAnsi="Times New Roman"/>
          <w:b w:val="false"/>
          <w:i w:val="false"/>
          <w:color w:val="000000"/>
          <w:sz w:val="28"/>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8"/>
    </w:p>
    <w:p>
      <w:pPr>
        <w:spacing w:before="0" w:after="0" w:line="264"/>
        <w:ind w:firstLine="600"/>
        <w:jc w:val="both"/>
      </w:pPr>
      <w:r>
        <w:rPr>
          <w:rFonts w:ascii="Times New Roman" w:hAnsi="Times New Roman"/>
          <w:b/>
          <w:i w:val="false"/>
          <w:color w:val="000000"/>
          <w:sz w:val="28"/>
        </w:rPr>
        <w:t>Драматургия о Великой Отечественной войне.</w:t>
      </w:r>
      <w:r>
        <w:rPr>
          <w:rFonts w:ascii="Times New Roman" w:hAnsi="Times New Roman"/>
          <w:b w:val="false"/>
          <w:i w:val="false"/>
          <w:color w:val="000000"/>
          <w:sz w:val="28"/>
        </w:rPr>
        <w:t xml:space="preserve"> Пьесы </w:t>
      </w:r>
      <w:bookmarkStart w:name="89d484ee-406d-4760-b395-34d22f3b1df9" w:id="49"/>
      <w:r>
        <w:rPr>
          <w:rFonts w:ascii="Times New Roman" w:hAnsi="Times New Roman"/>
          <w:b w:val="false"/>
          <w:i w:val="false"/>
          <w:color w:val="000000"/>
          <w:sz w:val="28"/>
        </w:rPr>
        <w:t>(одно произведение по выбору). Например, В. С. Розов «Вечно живые», К. М. Симонов «Русские люди» и др.</w:t>
      </w:r>
      <w:bookmarkEnd w:id="49"/>
    </w:p>
    <w:p>
      <w:pPr>
        <w:spacing w:before="0" w:after="0" w:line="264"/>
        <w:ind w:firstLine="600"/>
        <w:jc w:val="both"/>
      </w:pPr>
      <w:r>
        <w:rPr>
          <w:rFonts w:ascii="Times New Roman" w:hAnsi="Times New Roman"/>
          <w:b/>
          <w:i w:val="false"/>
          <w:color w:val="000000"/>
          <w:sz w:val="28"/>
        </w:rPr>
        <w:t>Б. Л. Пастернак.</w:t>
      </w:r>
      <w:r>
        <w:rPr>
          <w:rFonts w:ascii="Times New Roman" w:hAnsi="Times New Roman"/>
          <w:b w:val="false"/>
          <w:i w:val="false"/>
          <w:color w:val="000000"/>
          <w:sz w:val="28"/>
        </w:rPr>
        <w:t xml:space="preserve"> Стихотворения </w:t>
      </w:r>
      <w:bookmarkStart w:name="83789578-fb36-4791-9b21-9f170fc62d60" w:id="50"/>
      <w:r>
        <w:rPr>
          <w:rFonts w:ascii="Times New Roman" w:hAnsi="Times New Roman"/>
          <w:b w:val="false"/>
          <w:i w:val="false"/>
          <w:color w:val="000000"/>
          <w:sz w:val="28"/>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50"/>
    </w:p>
    <w:p>
      <w:pPr>
        <w:spacing w:before="0" w:after="0" w:line="264"/>
        <w:ind w:firstLine="600"/>
        <w:jc w:val="both"/>
      </w:pPr>
      <w:r>
        <w:rPr>
          <w:rFonts w:ascii="Times New Roman" w:hAnsi="Times New Roman"/>
          <w:b w:val="false"/>
          <w:i w:val="false"/>
          <w:color w:val="000000"/>
          <w:sz w:val="28"/>
        </w:rPr>
        <w:t xml:space="preserve">Роман «Доктор Живаго» </w:t>
      </w:r>
      <w:bookmarkStart w:name="68630030-3164-4999-8ef6-a2f386f808f2" w:id="51"/>
      <w:r>
        <w:rPr>
          <w:rFonts w:ascii="Times New Roman" w:hAnsi="Times New Roman"/>
          <w:b w:val="false"/>
          <w:i w:val="false"/>
          <w:color w:val="000000"/>
          <w:sz w:val="28"/>
        </w:rPr>
        <w:t>(избранные главы).</w:t>
      </w:r>
      <w:bookmarkEnd w:id="51"/>
    </w:p>
    <w:p>
      <w:pPr>
        <w:spacing w:before="0" w:after="0" w:line="264"/>
        <w:ind w:firstLine="600"/>
        <w:jc w:val="both"/>
      </w:pPr>
      <w:r>
        <w:rPr>
          <w:rFonts w:ascii="Times New Roman" w:hAnsi="Times New Roman"/>
          <w:b/>
          <w:i w:val="false"/>
          <w:color w:val="000000"/>
          <w:sz w:val="28"/>
        </w:rPr>
        <w:t xml:space="preserve">А. В. Вампилов. </w:t>
      </w:r>
      <w:r>
        <w:rPr>
          <w:rFonts w:ascii="Times New Roman" w:hAnsi="Times New Roman"/>
          <w:b w:val="false"/>
          <w:i w:val="false"/>
          <w:color w:val="000000"/>
          <w:sz w:val="28"/>
        </w:rPr>
        <w:t xml:space="preserve">Пьесы </w:t>
      </w:r>
      <w:bookmarkStart w:name="c34d2d23-abd7-4d7b-aac7-ca2822542942" w:id="52"/>
      <w:r>
        <w:rPr>
          <w:rFonts w:ascii="Times New Roman" w:hAnsi="Times New Roman"/>
          <w:b w:val="false"/>
          <w:i w:val="false"/>
          <w:color w:val="000000"/>
          <w:sz w:val="28"/>
        </w:rPr>
        <w:t>(не менее одной по выбору). Например, «Старший сын», «Утиная охота» и др.</w:t>
      </w:r>
      <w:bookmarkEnd w:id="52"/>
    </w:p>
    <w:p>
      <w:pPr>
        <w:spacing w:before="0" w:after="0" w:line="264"/>
        <w:ind w:firstLine="600"/>
        <w:jc w:val="both"/>
      </w:pPr>
      <w:r>
        <w:rPr>
          <w:rFonts w:ascii="Times New Roman" w:hAnsi="Times New Roman"/>
          <w:b/>
          <w:i w:val="false"/>
          <w:color w:val="000000"/>
          <w:sz w:val="28"/>
        </w:rPr>
        <w:t xml:space="preserve">А. И. Солженицын. </w:t>
      </w:r>
      <w:r>
        <w:rPr>
          <w:rFonts w:ascii="Times New Roman" w:hAnsi="Times New Roman"/>
          <w:b w:val="false"/>
          <w:i w:val="false"/>
          <w:color w:val="000000"/>
          <w:sz w:val="28"/>
        </w:rPr>
        <w:t xml:space="preserve">Произведения «Один день Ивана Денисовича», «Архипелаг ГУЛАГ» </w:t>
      </w:r>
      <w:bookmarkStart w:name="5cba389b-dfaf-41cd-a868-9c450ca2fd70" w:id="53"/>
      <w:r>
        <w:rPr>
          <w:rFonts w:ascii="Times New Roman" w:hAnsi="Times New Roman"/>
          <w:b w:val="false"/>
          <w:i w:val="false"/>
          <w:color w:val="000000"/>
          <w:sz w:val="28"/>
        </w:rPr>
        <w:t>(фрагменты книги по выбору, например, глава «Поэзия под плитой, правда под камнем»)</w:t>
      </w:r>
      <w:bookmarkEnd w:id="53"/>
      <w:r>
        <w:rPr>
          <w:rFonts w:ascii="Times New Roman" w:hAnsi="Times New Roman"/>
          <w:b w:val="false"/>
          <w:i w:val="false"/>
          <w:color w:val="000000"/>
          <w:sz w:val="28"/>
        </w:rPr>
        <w:t xml:space="preserve">; произведения из цикла «Крохотки» </w:t>
      </w:r>
      <w:bookmarkStart w:name="6fb6fe16-f8ec-4941-8452-7dcab1c7d091" w:id="54"/>
      <w:r>
        <w:rPr>
          <w:rFonts w:ascii="Times New Roman" w:hAnsi="Times New Roman"/>
          <w:b w:val="false"/>
          <w:i w:val="false"/>
          <w:color w:val="000000"/>
          <w:sz w:val="28"/>
        </w:rPr>
        <w:t>(не менее двух).</w:t>
      </w:r>
      <w:bookmarkEnd w:id="54"/>
    </w:p>
    <w:p>
      <w:pPr>
        <w:spacing w:before="0" w:after="0" w:line="264"/>
        <w:ind w:firstLine="600"/>
        <w:jc w:val="both"/>
      </w:pPr>
      <w:r>
        <w:rPr>
          <w:rFonts w:ascii="Times New Roman" w:hAnsi="Times New Roman"/>
          <w:b/>
          <w:i w:val="false"/>
          <w:color w:val="000000"/>
          <w:sz w:val="28"/>
        </w:rPr>
        <w:t>В. М. Шукшин.</w:t>
      </w:r>
      <w:r>
        <w:rPr>
          <w:rFonts w:ascii="Times New Roman" w:hAnsi="Times New Roman"/>
          <w:b w:val="false"/>
          <w:i w:val="false"/>
          <w:color w:val="000000"/>
          <w:sz w:val="28"/>
        </w:rPr>
        <w:t xml:space="preserve"> Рассказы и повести </w:t>
      </w:r>
      <w:bookmarkStart w:name="58d526b6-59c7-456e-9a7e-3133b5f96279" w:id="55"/>
      <w:r>
        <w:rPr>
          <w:rFonts w:ascii="Times New Roman" w:hAnsi="Times New Roman"/>
          <w:b w:val="false"/>
          <w:i w:val="false"/>
          <w:color w:val="000000"/>
          <w:sz w:val="28"/>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55"/>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Рассказы и повести </w:t>
      </w:r>
      <w:bookmarkStart w:name="fc0731a9-67cd-494e-b7c6-a9c2d9b93b0c" w:id="56"/>
      <w:r>
        <w:rPr>
          <w:rFonts w:ascii="Times New Roman" w:hAnsi="Times New Roman"/>
          <w:b w:val="false"/>
          <w:i w:val="false"/>
          <w:color w:val="000000"/>
          <w:sz w:val="28"/>
        </w:rPr>
        <w:t>(не менее одного произведения по выбору). Например, «Прощание с Матёрой», «Живи и помни», «Женский разговор» и др.</w:t>
      </w:r>
      <w:bookmarkEnd w:id="56"/>
    </w:p>
    <w:p>
      <w:pPr>
        <w:spacing w:before="0" w:after="0" w:line="264"/>
        <w:ind w:firstLine="600"/>
        <w:jc w:val="both"/>
      </w:pPr>
      <w:r>
        <w:rPr>
          <w:rFonts w:ascii="Times New Roman" w:hAnsi="Times New Roman"/>
          <w:b/>
          <w:i w:val="false"/>
          <w:color w:val="000000"/>
          <w:sz w:val="28"/>
        </w:rPr>
        <w:t>Н. М. Рубцов.</w:t>
      </w:r>
      <w:r>
        <w:rPr>
          <w:rFonts w:ascii="Times New Roman" w:hAnsi="Times New Roman"/>
          <w:b w:val="false"/>
          <w:i w:val="false"/>
          <w:color w:val="000000"/>
          <w:sz w:val="28"/>
        </w:rPr>
        <w:t xml:space="preserve"> Стихотворения </w:t>
      </w:r>
      <w:bookmarkStart w:name="7237e283-5314-42fe-a03c-b9a3a7615b3c" w:id="57"/>
      <w:r>
        <w:rPr>
          <w:rFonts w:ascii="Times New Roman" w:hAnsi="Times New Roman"/>
          <w:b w:val="false"/>
          <w:i w:val="false"/>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7"/>
    </w:p>
    <w:p>
      <w:pPr>
        <w:spacing w:before="0" w:after="0" w:line="264"/>
        <w:ind w:firstLine="600"/>
        <w:jc w:val="both"/>
      </w:pPr>
      <w:r>
        <w:rPr>
          <w:rFonts w:ascii="Times New Roman" w:hAnsi="Times New Roman"/>
          <w:b/>
          <w:i w:val="false"/>
          <w:color w:val="000000"/>
          <w:sz w:val="28"/>
        </w:rPr>
        <w:t xml:space="preserve">И. А. Бродский. </w:t>
      </w:r>
      <w:r>
        <w:rPr>
          <w:rFonts w:ascii="Times New Roman" w:hAnsi="Times New Roman"/>
          <w:b w:val="false"/>
          <w:i w:val="false"/>
          <w:color w:val="000000"/>
          <w:sz w:val="28"/>
        </w:rPr>
        <w:t xml:space="preserve">Стихотворения </w:t>
      </w:r>
      <w:bookmarkStart w:name="a533849a-a1c1-41d8-b9c4-6f25cd01f1c9" w:id="58"/>
      <w:r>
        <w:rPr>
          <w:rFonts w:ascii="Times New Roman" w:hAnsi="Times New Roman"/>
          <w:b w:val="false"/>
          <w:i w:val="false"/>
          <w:color w:val="000000"/>
          <w:sz w:val="28"/>
        </w:rPr>
        <w:t>(не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«Postscriptum» и др.</w:t>
      </w:r>
      <w:bookmarkEnd w:id="58"/>
    </w:p>
    <w:p>
      <w:pPr>
        <w:spacing w:before="0" w:after="0" w:line="264"/>
        <w:ind w:firstLine="600"/>
        <w:jc w:val="both"/>
      </w:pPr>
      <w:r>
        <w:rPr>
          <w:rFonts w:ascii="Times New Roman" w:hAnsi="Times New Roman"/>
          <w:b/>
          <w:i w:val="false"/>
          <w:color w:val="000000"/>
          <w:sz w:val="28"/>
        </w:rPr>
        <w:t>В. С. Высоцкий.</w:t>
      </w:r>
      <w:r>
        <w:rPr>
          <w:rFonts w:ascii="Times New Roman" w:hAnsi="Times New Roman"/>
          <w:b w:val="false"/>
          <w:i w:val="false"/>
          <w:color w:val="000000"/>
          <w:sz w:val="28"/>
        </w:rPr>
        <w:t xml:space="preserve"> Стихотворения </w:t>
      </w:r>
      <w:bookmarkStart w:name="82b1f107-cdc1-4446-a937-f80be85c1d1f" w:id="59"/>
      <w:r>
        <w:rPr>
          <w:rFonts w:ascii="Times New Roman" w:hAnsi="Times New Roman"/>
          <w:b w:val="false"/>
          <w:i w:val="false"/>
          <w:color w:val="000000"/>
          <w:sz w:val="28"/>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9"/>
    </w:p>
    <w:p>
      <w:pPr>
        <w:spacing w:before="0" w:after="0" w:line="264"/>
        <w:ind w:firstLine="600"/>
        <w:jc w:val="both"/>
      </w:pPr>
      <w:r>
        <w:rPr>
          <w:rFonts w:ascii="Times New Roman" w:hAnsi="Times New Roman"/>
          <w:b/>
          <w:i w:val="false"/>
          <w:color w:val="000000"/>
          <w:sz w:val="28"/>
        </w:rPr>
        <w:t>Проза второй половины XX – начала XXI века.</w:t>
      </w:r>
      <w:r>
        <w:rPr>
          <w:rFonts w:ascii="Times New Roman" w:hAnsi="Times New Roman"/>
          <w:b w:val="false"/>
          <w:i w:val="false"/>
          <w:color w:val="000000"/>
          <w:sz w:val="28"/>
        </w:rPr>
        <w:t xml:space="preserve"> Рассказы, повести, романы </w:t>
      </w:r>
      <w:bookmarkStart w:name="a6cbfbf6-9ee6-40de-8610-419da5bb9be9" w:id="60"/>
      <w:r>
        <w:rPr>
          <w:rFonts w:ascii="Times New Roman" w:hAnsi="Times New Roman"/>
          <w:b w:val="false"/>
          <w:i w:val="false"/>
          <w:color w:val="000000"/>
          <w:sz w:val="28"/>
        </w:rPr>
        <w:t>(по одному произведению не менее четырёх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«Бобришный угор» и др.); А. Г. Битов (цикл рассказов «Аптекарский остров», повесть «Жизнь в ветреную погоду» и др.); А. Н. Варламов (повести «Гора», «Рождение» и др.); Г. Н. Владимов (повесть «Верный Руслан»); В. С. Гроссман (роман «Жизнь и судьба» (фрагменты); С. Д. Довлатов (повесть «Заповедник» и др.);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«Кавказский пленный»); В. О. Пелевин (повесть «Омон Ра», роман «Жизнь насекомых» и др.); Захар Прилепин (рассказ «Белый квадрат» и другие); В. А. Солоухин (повесть «Капля росы», произведения из цикла «Камешки на ладони»); А. Н.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и др.</w:t>
      </w:r>
      <w:bookmarkEnd w:id="60"/>
    </w:p>
    <w:p>
      <w:pPr>
        <w:spacing w:before="0" w:after="0" w:line="264"/>
        <w:ind w:firstLine="600"/>
        <w:jc w:val="both"/>
      </w:pPr>
      <w:r>
        <w:rPr>
          <w:rFonts w:ascii="Times New Roman" w:hAnsi="Times New Roman"/>
          <w:b/>
          <w:i w:val="false"/>
          <w:color w:val="000000"/>
          <w:sz w:val="28"/>
        </w:rPr>
        <w:t>Поэзия второй половины XX – начала XXI века.</w:t>
      </w:r>
      <w:r>
        <w:rPr>
          <w:rFonts w:ascii="Times New Roman" w:hAnsi="Times New Roman"/>
          <w:b w:val="false"/>
          <w:i w:val="false"/>
          <w:color w:val="000000"/>
          <w:sz w:val="28"/>
        </w:rPr>
        <w:t xml:space="preserve"> Стихотворения и поэмы </w:t>
      </w:r>
      <w:bookmarkStart w:name="92509bbc-f930-40c9-a8ca-ab447fefd057" w:id="61"/>
      <w:r>
        <w:rPr>
          <w:rFonts w:ascii="Times New Roman" w:hAnsi="Times New Roman"/>
          <w:b w:val="false"/>
          <w:i w:val="false"/>
          <w:color w:val="000000"/>
          <w:sz w:val="28"/>
        </w:rPr>
        <w:t>(по одному произведению не менее четырёх поэтов по выбору). Например, Б. А. Ахмадулиной, А. А. Вознесенского, Е. А. Евтушенко, Н. А. Заболоцкого, Т. Ю. Кибирова, Ю. П. Кузнецова, А. С. Кушнера, Л. Н. Мартынова, О. А. Николаевой, Б. Ш. Окуджавы, Д. А. Пригова, Р. И. Рождественского, О. А. Седаковой, В. Н. Соколова, А. А. Тарковского, О. Г. Чухонцева и др.</w:t>
      </w:r>
      <w:bookmarkEnd w:id="61"/>
    </w:p>
    <w:p>
      <w:pPr>
        <w:spacing w:before="0" w:after="0" w:line="264"/>
        <w:ind w:firstLine="600"/>
        <w:jc w:val="both"/>
      </w:pPr>
      <w:r>
        <w:rPr>
          <w:rFonts w:ascii="Times New Roman" w:hAnsi="Times New Roman"/>
          <w:b/>
          <w:i w:val="false"/>
          <w:color w:val="000000"/>
          <w:sz w:val="28"/>
        </w:rPr>
        <w:t xml:space="preserve">Драматургия второй половины ХХ – начала XXI века. </w:t>
      </w:r>
      <w:r>
        <w:rPr>
          <w:rFonts w:ascii="Times New Roman" w:hAnsi="Times New Roman"/>
          <w:b w:val="false"/>
          <w:i w:val="false"/>
          <w:color w:val="000000"/>
          <w:sz w:val="28"/>
        </w:rPr>
        <w:t xml:space="preserve">Пьесы </w:t>
      </w:r>
      <w:bookmarkStart w:name="41727dde-caf8-4258-a72f-3574f80a8591" w:id="62"/>
      <w:r>
        <w:rPr>
          <w:rFonts w:ascii="Times New Roman" w:hAnsi="Times New Roman"/>
          <w:b w:val="false"/>
          <w:i w:val="false"/>
          <w:color w:val="000000"/>
          <w:sz w:val="28"/>
        </w:rPr>
        <w:t>(произведение одного из драматургов по выбору). Например, А. Н. Арбузов «Иркутская история», «Жестокие игры»; А. М. Володин «Пять вечеров», «Моя старшая сестра»; К. В. Драгунская «Рыжая пьеса», В. С. Розов «Гнездо глухаря»; М. М. Рощин «Валентин и Валентина», «Спешите делать добро» и др.</w:t>
      </w:r>
      <w:bookmarkEnd w:id="62"/>
    </w:p>
    <w:p>
      <w:pPr>
        <w:spacing w:before="0" w:after="0" w:line="264"/>
        <w:ind w:firstLine="600"/>
        <w:jc w:val="both"/>
      </w:pPr>
      <w:r>
        <w:rPr>
          <w:rFonts w:ascii="Times New Roman" w:hAnsi="Times New Roman"/>
          <w:b/>
          <w:i w:val="false"/>
          <w:color w:val="000000"/>
          <w:sz w:val="28"/>
        </w:rPr>
        <w:t>Литература народов России</w:t>
      </w:r>
    </w:p>
    <w:p>
      <w:pPr>
        <w:spacing w:before="0" w:after="0" w:line="264"/>
        <w:ind w:firstLine="600"/>
        <w:jc w:val="both"/>
      </w:pPr>
      <w:r>
        <w:rPr>
          <w:rFonts w:ascii="Times New Roman" w:hAnsi="Times New Roman"/>
          <w:b w:val="false"/>
          <w:i w:val="false"/>
          <w:color w:val="000000"/>
          <w:sz w:val="28"/>
        </w:rPr>
        <w:t xml:space="preserve">Рассказы, повести, стихотворения </w:t>
      </w:r>
      <w:bookmarkStart w:name="51431eb4-cb81-4962-a7ac-3dd91cf6dbd3" w:id="63"/>
      <w:r>
        <w:rPr>
          <w:rFonts w:ascii="Times New Roman" w:hAnsi="Times New Roman"/>
          <w:b w:val="false"/>
          <w:i w:val="false"/>
          <w:color w:val="000000"/>
          <w:sz w:val="28"/>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63"/>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Зарубежная проза XX века</w:t>
      </w:r>
      <w:r>
        <w:rPr>
          <w:rFonts w:ascii="Times New Roman" w:hAnsi="Times New Roman"/>
          <w:b w:val="false"/>
          <w:i w:val="false"/>
          <w:color w:val="000000"/>
          <w:sz w:val="28"/>
        </w:rPr>
        <w:t xml:space="preserve"> </w:t>
      </w:r>
      <w:bookmarkStart w:name="b76b4dbb-fa30-4ed1-9e98-8bf7812dd20d" w:id="64"/>
      <w:r>
        <w:rPr>
          <w:rFonts w:ascii="Times New Roman" w:hAnsi="Times New Roman"/>
          <w:b w:val="false"/>
          <w:i w:val="false"/>
          <w:color w:val="000000"/>
          <w:sz w:val="28"/>
        </w:rPr>
        <w:t>(не менее двух произведений по выбору). Например, произведения Г. Бёлля «Глазами клоуна»; Р. Брэдбери «451 градус по Фаренгейту»; У. Голдинга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bookmarkEnd w:id="64"/>
    </w:p>
    <w:p>
      <w:pPr>
        <w:spacing w:before="0" w:after="0" w:line="264"/>
        <w:ind w:firstLine="600"/>
        <w:jc w:val="both"/>
      </w:pPr>
      <w:r>
        <w:rPr>
          <w:rFonts w:ascii="Times New Roman" w:hAnsi="Times New Roman"/>
          <w:b/>
          <w:i w:val="false"/>
          <w:color w:val="000000"/>
          <w:sz w:val="28"/>
        </w:rPr>
        <w:t>Зарубежная поэзия XX века</w:t>
      </w:r>
      <w:r>
        <w:rPr>
          <w:rFonts w:ascii="Times New Roman" w:hAnsi="Times New Roman"/>
          <w:b w:val="false"/>
          <w:i w:val="false"/>
          <w:color w:val="000000"/>
          <w:sz w:val="28"/>
        </w:rPr>
        <w:t xml:space="preserve"> </w:t>
      </w:r>
      <w:bookmarkStart w:name="c3582c8b-9b9d-421a-be2c-febf69697562" w:id="65"/>
      <w:r>
        <w:rPr>
          <w:rFonts w:ascii="Times New Roman" w:hAnsi="Times New Roman"/>
          <w:b w:val="false"/>
          <w:i w:val="false"/>
          <w:color w:val="000000"/>
          <w:sz w:val="28"/>
        </w:rPr>
        <w:t>(не менее трёх стихотворений одного из поэтов по выбору). Например, стихотворения Г. Аполлинера, Ф. Гарсиа Лорки, P. M. Рильке, Т. С. Элиота и др.</w:t>
      </w:r>
      <w:bookmarkEnd w:id="6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драматургия XX века</w:t>
      </w:r>
      <w:r>
        <w:rPr>
          <w:rFonts w:ascii="Times New Roman" w:hAnsi="Times New Roman"/>
          <w:b w:val="false"/>
          <w:i w:val="false"/>
          <w:color w:val="000000"/>
          <w:sz w:val="28"/>
        </w:rPr>
        <w:t xml:space="preserve"> </w:t>
      </w:r>
      <w:bookmarkStart w:name="4dc6c001-a998-4a38-9e8e-84d3dca3a9fd" w:id="66"/>
      <w:r>
        <w:rPr>
          <w:rFonts w:ascii="Times New Roman" w:hAnsi="Times New Roman"/>
          <w:b w:val="false"/>
          <w:i w:val="false"/>
          <w:color w:val="000000"/>
          <w:sz w:val="28"/>
        </w:rPr>
        <w:t>(не менее одного произведения по выбору). 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bookmarkEnd w:id="66"/>
    </w:p>
    <w:bookmarkStart w:name="block-29328410" w:id="67"/>
    <w:p>
      <w:pPr>
        <w:sectPr>
          <w:pgSz w:w="11906" w:h="16383" w:orient="portrait"/>
        </w:sectPr>
      </w:pPr>
    </w:p>
    <w:bookmarkEnd w:id="67"/>
    <w:bookmarkEnd w:id="8"/>
    <w:bookmarkStart w:name="block-29328406" w:id="68"/>
    <w:p>
      <w:pPr>
        <w:spacing w:before="0" w:after="0" w:line="264"/>
        <w:ind w:left="120"/>
        <w:jc w:val="both"/>
      </w:pPr>
      <w:r>
        <w:rPr>
          <w:rFonts w:ascii="Times New Roman" w:hAnsi="Times New Roman"/>
          <w:b/>
          <w:i w:val="false"/>
          <w:color w:val="000000"/>
          <w:sz w:val="28"/>
        </w:rPr>
        <w:t>ПЛАНИРУЕМЫЕ РЕЗУЛЬТАТЫ ОСВОЕНИЯ УЧЕБНОГО ПРЕДМЕТА «ЛИТЕРАТУРА» В СРЕДНЕЙ ШКОЛЕ</w:t>
      </w:r>
    </w:p>
    <w:p>
      <w:pPr>
        <w:spacing w:before="0" w:after="0" w:line="264"/>
        <w:ind w:left="120"/>
        <w:jc w:val="both"/>
      </w:pPr>
    </w:p>
    <w:p>
      <w:pPr>
        <w:spacing w:before="0" w:after="0" w:line="264"/>
        <w:ind w:firstLine="600"/>
        <w:jc w:val="both"/>
      </w:pPr>
      <w:r>
        <w:rPr>
          <w:rFonts w:ascii="Times New Roman" w:hAnsi="Times New Roman"/>
          <w:b w:val="false"/>
          <w:i w:val="false"/>
          <w:color w:val="000000"/>
          <w:spacing w:val="-3"/>
          <w:sz w:val="28"/>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i w:val="false"/>
          <w:color w:val="000000"/>
          <w:sz w:val="28"/>
        </w:rPr>
        <w:t>Личностные результаты освоения Программы среднего общего образования по литературе</w:t>
      </w:r>
      <w:r>
        <w:rPr>
          <w:rFonts w:ascii="Times New Roman" w:hAnsi="Times New Roman"/>
          <w:b w:val="false"/>
          <w:i w:val="false"/>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1) гражданского воспитания:</w:t>
      </w:r>
    </w:p>
    <w:p>
      <w:pPr>
        <w:numPr>
          <w:ilvl w:val="0"/>
          <w:numId w:val="1"/>
        </w:numPr>
        <w:spacing w:before="0" w:after="0" w:line="264"/>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1"/>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line="264"/>
        <w:jc w:val="both"/>
      </w:pPr>
      <w:r>
        <w:rPr>
          <w:rFonts w:ascii="Times New Roman" w:hAnsi="Times New Roman"/>
          <w:b w:val="false"/>
          <w:i w:val="false"/>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pPr>
        <w:numPr>
          <w:ilvl w:val="0"/>
          <w:numId w:val="1"/>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сформированность нравственного сознания, этического поведения;</w:t>
      </w:r>
    </w:p>
    <w:p>
      <w:pPr>
        <w:numPr>
          <w:ilvl w:val="0"/>
          <w:numId w:val="3"/>
        </w:numPr>
        <w:spacing w:before="0" w:after="0" w:line="264"/>
        <w:jc w:val="both"/>
      </w:pPr>
      <w:r>
        <w:rPr>
          <w:rFonts w:ascii="Times New Roman" w:hAnsi="Times New Roman"/>
          <w:b w:val="false"/>
          <w:i w:val="false"/>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pPr>
        <w:numPr>
          <w:ilvl w:val="0"/>
          <w:numId w:val="3"/>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3"/>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pPr>
        <w:spacing w:before="0" w:after="0" w:line="264"/>
        <w:ind w:firstLine="600"/>
        <w:jc w:val="both"/>
      </w:pPr>
      <w:r>
        <w:rPr>
          <w:rFonts w:ascii="Times New Roman" w:hAnsi="Times New Roman"/>
          <w:b/>
          <w:i w:val="false"/>
          <w:color w:val="000000"/>
          <w:sz w:val="28"/>
        </w:rPr>
        <w:t>4) эстетического воспитания:</w:t>
      </w:r>
    </w:p>
    <w:p>
      <w:pPr>
        <w:numPr>
          <w:ilvl w:val="0"/>
          <w:numId w:val="4"/>
        </w:numPr>
        <w:spacing w:before="0" w:after="0" w:line="264"/>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4"/>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pPr>
        <w:numPr>
          <w:ilvl w:val="0"/>
          <w:numId w:val="4"/>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pPr>
        <w:numPr>
          <w:ilvl w:val="0"/>
          <w:numId w:val="4"/>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pPr>
        <w:spacing w:before="0" w:after="0" w:line="264"/>
        <w:ind w:firstLine="600"/>
        <w:jc w:val="both"/>
      </w:pPr>
      <w:r>
        <w:rPr>
          <w:rFonts w:ascii="Times New Roman" w:hAnsi="Times New Roman"/>
          <w:b/>
          <w:i w:val="false"/>
          <w:color w:val="000000"/>
          <w:sz w:val="28"/>
        </w:rPr>
        <w:t>5) физического воспитания:</w:t>
      </w:r>
    </w:p>
    <w:p>
      <w:pPr>
        <w:numPr>
          <w:ilvl w:val="0"/>
          <w:numId w:val="5"/>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5"/>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6"/>
        </w:numPr>
        <w:spacing w:before="0" w:after="0"/>
        <w:jc w:val="left"/>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pPr>
        <w:spacing w:before="0" w:after="0"/>
        <w:ind w:left="120"/>
        <w:jc w:val="left"/>
      </w:pPr>
      <w:r>
        <w:rPr>
          <w:rFonts w:ascii="Times New Roman" w:hAnsi="Times New Roman"/>
          <w:b w:val="false"/>
          <w:i w:val="false"/>
          <w:color w:val="000000"/>
          <w:sz w:val="28"/>
        </w:rPr>
        <w:t xml:space="preserve"> </w:t>
      </w:r>
      <w:r>
        <w:rPr>
          <w:rFonts w:ascii="Times New Roman" w:hAnsi="Times New Roman"/>
          <w:b/>
          <w:i w:val="false"/>
          <w:color w:val="000000"/>
          <w:sz w:val="28"/>
        </w:rPr>
        <w:t>6) трудового воспитания:</w:t>
      </w:r>
    </w:p>
    <w:p>
      <w:pPr>
        <w:numPr>
          <w:ilvl w:val="0"/>
          <w:numId w:val="7"/>
        </w:numPr>
        <w:spacing w:before="0" w:after="0"/>
        <w:jc w:val="left"/>
      </w:pPr>
      <w:r>
        <w:rPr>
          <w:rFonts w:ascii="Times New Roman" w:hAnsi="Times New Roman"/>
          <w:b w:val="false"/>
          <w:i w:val="false"/>
          <w:color w:val="000000"/>
          <w:sz w:val="28"/>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pPr>
        <w:numPr>
          <w:ilvl w:val="0"/>
          <w:numId w:val="7"/>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pPr>
        <w:numPr>
          <w:ilvl w:val="0"/>
          <w:numId w:val="7"/>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pPr>
        <w:numPr>
          <w:ilvl w:val="0"/>
          <w:numId w:val="7"/>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numPr>
          <w:ilvl w:val="0"/>
          <w:numId w:val="8"/>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pPr>
        <w:numPr>
          <w:ilvl w:val="0"/>
          <w:numId w:val="8"/>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pPr>
        <w:numPr>
          <w:ilvl w:val="0"/>
          <w:numId w:val="8"/>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pPr>
        <w:numPr>
          <w:ilvl w:val="0"/>
          <w:numId w:val="8"/>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pPr>
        <w:spacing w:before="0" w:after="0" w:line="264"/>
        <w:ind w:firstLine="600"/>
        <w:jc w:val="both"/>
      </w:pPr>
      <w:r>
        <w:rPr>
          <w:rFonts w:ascii="Times New Roman" w:hAnsi="Times New Roman"/>
          <w:b/>
          <w:i w:val="false"/>
          <w:color w:val="000000"/>
          <w:sz w:val="28"/>
        </w:rPr>
        <w:t>8) ценности научного познания:</w:t>
      </w:r>
    </w:p>
    <w:p>
      <w:pPr>
        <w:numPr>
          <w:ilvl w:val="0"/>
          <w:numId w:val="9"/>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9"/>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pPr>
        <w:numPr>
          <w:ilvl w:val="0"/>
          <w:numId w:val="9"/>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pPr>
        <w:numPr>
          <w:ilvl w:val="0"/>
          <w:numId w:val="10"/>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10"/>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10"/>
        </w:numPr>
        <w:spacing w:before="0" w:after="0" w:line="264"/>
        <w:jc w:val="both"/>
      </w:pPr>
      <w:r>
        <w:rPr>
          <w:rFonts w:ascii="Times New Roman" w:hAnsi="Times New Roman"/>
          <w:b w:val="false"/>
          <w:i w:val="false"/>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numPr>
          <w:ilvl w:val="0"/>
          <w:numId w:val="10"/>
        </w:numPr>
        <w:spacing w:before="0" w:after="0" w:line="264"/>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10"/>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z w:val="28"/>
        </w:rPr>
        <w:t>Метапредметные результаты освоения рабочей программы по литературе для среднего общего образования должны отражать:</w:t>
      </w:r>
    </w:p>
    <w:p>
      <w:pPr>
        <w:spacing w:before="0" w:after="0" w:line="264"/>
        <w:ind w:firstLine="600"/>
        <w:jc w:val="both"/>
      </w:pPr>
      <w:r>
        <w:rPr>
          <w:rFonts w:ascii="Times New Roman" w:hAnsi="Times New Roman"/>
          <w:b w:val="false"/>
          <w:i w:val="false"/>
          <w:color w:val="000000"/>
          <w:sz w:val="28"/>
        </w:rPr>
        <w:t xml:space="preserve">Овладение универсальными учебными </w:t>
      </w:r>
      <w:r>
        <w:rPr>
          <w:rFonts w:ascii="Times New Roman" w:hAnsi="Times New Roman"/>
          <w:b w:val="false"/>
          <w:i w:val="false"/>
          <w:color w:val="000000"/>
          <w:sz w:val="28"/>
        </w:rPr>
        <w:t>познавательными действиями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проблему, заложенную в художественном произведении, рассматривать её всесторонне;</w:t>
      </w:r>
    </w:p>
    <w:p>
      <w:pPr>
        <w:numPr>
          <w:ilvl w:val="0"/>
          <w:numId w:val="11"/>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pPr>
        <w:numPr>
          <w:ilvl w:val="0"/>
          <w:numId w:val="1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1"/>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pPr>
        <w:numPr>
          <w:ilvl w:val="0"/>
          <w:numId w:val="1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1"/>
        </w:numPr>
        <w:spacing w:before="0" w:after="0" w:line="264"/>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numPr>
          <w:ilvl w:val="0"/>
          <w:numId w:val="1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pPr>
        <w:numPr>
          <w:ilvl w:val="0"/>
          <w:numId w:val="1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 с опорой на собственный читательский опыт;</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2"/>
        </w:numPr>
        <w:spacing w:before="0" w:after="0" w:line="264"/>
        <w:jc w:val="both"/>
      </w:pPr>
      <w:r>
        <w:rPr>
          <w:rFonts w:ascii="Times New Roman" w:hAnsi="Times New Roman"/>
          <w:b w:val="false"/>
          <w:i w:val="false"/>
          <w:color w:val="000000"/>
          <w:sz w:val="28"/>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pPr>
        <w:numPr>
          <w:ilvl w:val="0"/>
          <w:numId w:val="12"/>
        </w:numPr>
        <w:spacing w:before="0" w:after="0" w:line="264"/>
        <w:jc w:val="both"/>
      </w:pPr>
      <w:r>
        <w:rPr>
          <w:rFonts w:ascii="Times New Roman" w:hAnsi="Times New Roman"/>
          <w:b w:val="false"/>
          <w:i w:val="false"/>
          <w:color w:val="000000"/>
          <w:sz w:val="28"/>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pPr>
        <w:numPr>
          <w:ilvl w:val="0"/>
          <w:numId w:val="12"/>
        </w:numPr>
        <w:spacing w:before="0" w:after="0" w:line="264"/>
        <w:jc w:val="both"/>
      </w:pPr>
      <w:r>
        <w:rPr>
          <w:rFonts w:ascii="Times New Roman" w:hAnsi="Times New Roman"/>
          <w:b w:val="false"/>
          <w:i w:val="false"/>
          <w:color w:val="000000"/>
          <w:sz w:val="28"/>
        </w:rPr>
        <w:t>формировать научный тип мышления, владеть научной терминологией, ключевыми понятиями и методами современного литературоведения;</w:t>
      </w:r>
    </w:p>
    <w:p>
      <w:pPr>
        <w:numPr>
          <w:ilvl w:val="0"/>
          <w:numId w:val="1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pPr>
        <w:numPr>
          <w:ilvl w:val="0"/>
          <w:numId w:val="12"/>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2"/>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 в том числе читательский;</w:t>
      </w:r>
    </w:p>
    <w:p>
      <w:pPr>
        <w:numPr>
          <w:ilvl w:val="0"/>
          <w:numId w:val="12"/>
        </w:numPr>
        <w:spacing w:before="0" w:after="0" w:line="264"/>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12"/>
        </w:numPr>
        <w:spacing w:before="0" w:after="0" w:line="264"/>
        <w:jc w:val="both"/>
      </w:pPr>
      <w:r>
        <w:rPr>
          <w:rFonts w:ascii="Times New Roman" w:hAnsi="Times New Roman"/>
          <w:b w:val="false"/>
          <w:i w:val="false"/>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pPr>
        <w:numPr>
          <w:ilvl w:val="0"/>
          <w:numId w:val="12"/>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2"/>
        </w:numPr>
        <w:spacing w:before="0" w:after="0" w:line="264"/>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3"/>
        </w:numPr>
        <w:spacing w:before="0" w:after="0" w:line="264"/>
        <w:jc w:val="both"/>
      </w:pPr>
      <w:r>
        <w:rPr>
          <w:rFonts w:ascii="Times New Roman" w:hAnsi="Times New Roman"/>
          <w:b w:val="false"/>
          <w:i w:val="false"/>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pPr>
        <w:numPr>
          <w:ilvl w:val="0"/>
          <w:numId w:val="13"/>
        </w:numPr>
        <w:spacing w:before="0" w:after="0" w:line="264"/>
        <w:jc w:val="both"/>
      </w:pPr>
      <w:r>
        <w:rPr>
          <w:rFonts w:ascii="Times New Roman" w:hAnsi="Times New Roman"/>
          <w:b w:val="false"/>
          <w:i w:val="false"/>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pPr>
        <w:numPr>
          <w:ilvl w:val="0"/>
          <w:numId w:val="13"/>
        </w:numPr>
        <w:spacing w:before="0" w:after="0" w:line="264"/>
        <w:jc w:val="both"/>
      </w:pPr>
      <w:r>
        <w:rPr>
          <w:rFonts w:ascii="Times New Roman" w:hAnsi="Times New Roman"/>
          <w:b w:val="false"/>
          <w:i w:val="false"/>
          <w:color w:val="000000"/>
          <w:sz w:val="28"/>
        </w:rPr>
        <w:t>оценивать достоверность, легитимность литературной и другой информации, её соответствие правовым и морально-этическим нормам;</w:t>
      </w:r>
    </w:p>
    <w:p>
      <w:pPr>
        <w:numPr>
          <w:ilvl w:val="0"/>
          <w:numId w:val="1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3"/>
        </w:numPr>
        <w:spacing w:before="0" w:after="0" w:line="264"/>
        <w:jc w:val="both"/>
      </w:pPr>
      <w:r>
        <w:rPr>
          <w:rFonts w:ascii="Times New Roman" w:hAnsi="Times New Roman"/>
          <w:b w:val="false"/>
          <w:i w:val="false"/>
          <w:color w:val="000000"/>
          <w:sz w:val="28"/>
        </w:rPr>
        <w:t>владеть навыками распознавания и защиты литературной и другой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1) общение:</w:t>
      </w:r>
    </w:p>
    <w:p>
      <w:pPr>
        <w:numPr>
          <w:ilvl w:val="0"/>
          <w:numId w:val="14"/>
        </w:numPr>
        <w:spacing w:before="0" w:after="0" w:line="264"/>
        <w:jc w:val="both"/>
      </w:pPr>
      <w:r>
        <w:rPr>
          <w:rFonts w:ascii="Times New Roman" w:hAnsi="Times New Roman"/>
          <w:b w:val="false"/>
          <w:i w:val="false"/>
          <w:color w:val="000000"/>
          <w:sz w:val="28"/>
        </w:rPr>
        <w:t>осуществлять коммуникации во всех сферах жизни, в том числе на уроке литературы и во внеурочной деятельности по предмету;</w:t>
      </w:r>
    </w:p>
    <w:p>
      <w:pPr>
        <w:numPr>
          <w:ilvl w:val="0"/>
          <w:numId w:val="14"/>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pPr>
        <w:numPr>
          <w:ilvl w:val="0"/>
          <w:numId w:val="1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pPr>
        <w:numPr>
          <w:ilvl w:val="0"/>
          <w:numId w:val="14"/>
        </w:numPr>
        <w:spacing w:before="0" w:after="0" w:line="264"/>
        <w:jc w:val="both"/>
      </w:pPr>
      <w:r>
        <w:rPr>
          <w:rFonts w:ascii="Times New Roman" w:hAnsi="Times New Roman"/>
          <w:b w:val="false"/>
          <w:i w:val="false"/>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5"/>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на уроке и во внеурочной деятельности по литературе;</w:t>
      </w:r>
    </w:p>
    <w:p>
      <w:pPr>
        <w:numPr>
          <w:ilvl w:val="0"/>
          <w:numId w:val="15"/>
        </w:numPr>
        <w:spacing w:before="0" w:after="0" w:line="264"/>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numPr>
          <w:ilvl w:val="0"/>
          <w:numId w:val="15"/>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5"/>
        </w:numPr>
        <w:spacing w:before="0" w:after="0" w:line="264"/>
        <w:jc w:val="both"/>
      </w:pPr>
      <w:r>
        <w:rPr>
          <w:rFonts w:ascii="Times New Roman" w:hAnsi="Times New Roman"/>
          <w:b w:val="false"/>
          <w:i w:val="false"/>
          <w:color w:val="000000"/>
          <w:sz w:val="28"/>
        </w:rPr>
        <w:t>предлагать новые проекты, в том числе литературные, оценивать идеи с позиции новизны, оригинальности, практической значимости;</w:t>
      </w:r>
    </w:p>
    <w:p>
      <w:pPr>
        <w:numPr>
          <w:ilvl w:val="0"/>
          <w:numId w:val="15"/>
        </w:numPr>
        <w:spacing w:before="0" w:after="0" w:line="264"/>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6"/>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pPr>
        <w:numPr>
          <w:ilvl w:val="0"/>
          <w:numId w:val="16"/>
        </w:numPr>
        <w:spacing w:before="0" w:after="0" w:line="264"/>
        <w:jc w:val="both"/>
      </w:pPr>
      <w:r>
        <w:rPr>
          <w:rFonts w:ascii="Times New Roman" w:hAnsi="Times New Roman"/>
          <w:b w:val="false"/>
          <w:i w:val="false"/>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pPr>
        <w:numPr>
          <w:ilvl w:val="0"/>
          <w:numId w:val="16"/>
        </w:numPr>
        <w:spacing w:before="0" w:after="0" w:line="264"/>
        <w:jc w:val="both"/>
      </w:pPr>
      <w:r>
        <w:rPr>
          <w:rFonts w:ascii="Times New Roman" w:hAnsi="Times New Roman"/>
          <w:b w:val="false"/>
          <w:i w:val="false"/>
          <w:color w:val="000000"/>
          <w:sz w:val="28"/>
        </w:rPr>
        <w:t>давать оценку новым ситуациям, в том числе изображённым в художественной литературе;</w:t>
      </w:r>
    </w:p>
    <w:p>
      <w:pPr>
        <w:numPr>
          <w:ilvl w:val="0"/>
          <w:numId w:val="16"/>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 с опорой на читательский опыт;</w:t>
      </w:r>
    </w:p>
    <w:p>
      <w:pPr>
        <w:numPr>
          <w:ilvl w:val="0"/>
          <w:numId w:val="16"/>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6"/>
        </w:numPr>
        <w:spacing w:before="0" w:after="0" w:line="264"/>
        <w:jc w:val="both"/>
      </w:pPr>
      <w:r>
        <w:rPr>
          <w:rFonts w:ascii="Times New Roman" w:hAnsi="Times New Roman"/>
          <w:b w:val="false"/>
          <w:i w:val="false"/>
          <w:color w:val="000000"/>
          <w:sz w:val="28"/>
        </w:rPr>
        <w:t>оценивать приобретённый опыт с учётом литературных знаний;</w:t>
      </w:r>
    </w:p>
    <w:p>
      <w:pPr>
        <w:numPr>
          <w:ilvl w:val="0"/>
          <w:numId w:val="16"/>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2) самоконтроль:</w:t>
      </w:r>
    </w:p>
    <w:p>
      <w:pPr>
        <w:numPr>
          <w:ilvl w:val="0"/>
          <w:numId w:val="17"/>
        </w:numPr>
        <w:spacing w:before="0" w:after="0" w:line="264"/>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17"/>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pPr>
        <w:numPr>
          <w:ilvl w:val="0"/>
          <w:numId w:val="17"/>
        </w:numPr>
        <w:spacing w:before="0" w:after="0" w:line="264"/>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i w:val="false"/>
          <w:color w:val="000000"/>
          <w:sz w:val="28"/>
        </w:rPr>
        <w:t>3) принятие себя и других:</w:t>
      </w:r>
    </w:p>
    <w:p>
      <w:pPr>
        <w:numPr>
          <w:ilvl w:val="0"/>
          <w:numId w:val="18"/>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8"/>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pPr>
        <w:numPr>
          <w:ilvl w:val="0"/>
          <w:numId w:val="18"/>
        </w:numPr>
        <w:spacing w:before="0" w:after="0" w:line="264"/>
        <w:jc w:val="both"/>
      </w:pPr>
      <w:r>
        <w:rPr>
          <w:rFonts w:ascii="Times New Roman" w:hAnsi="Times New Roman"/>
          <w:b w:val="false"/>
          <w:i w:val="false"/>
          <w:color w:val="000000"/>
          <w:sz w:val="28"/>
        </w:rPr>
        <w:t>признавать своё право и право других на ошибки в дискуссиях на литературные темы;</w:t>
      </w:r>
    </w:p>
    <w:p>
      <w:pPr>
        <w:numPr>
          <w:ilvl w:val="0"/>
          <w:numId w:val="18"/>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 используя знания по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 (10–11 классы)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по литературе в средней школе должны обеспечивать:</w:t>
      </w:r>
    </w:p>
    <w:p>
      <w:pPr>
        <w:spacing w:before="0" w:after="0" w:line="264"/>
        <w:ind w:firstLine="600"/>
        <w:jc w:val="both"/>
      </w:pPr>
      <w:r>
        <w:rPr>
          <w:rFonts w:ascii="Times New Roman" w:hAnsi="Times New Roman"/>
          <w:b w:val="false"/>
          <w:i w:val="false"/>
          <w:color w:val="000000"/>
          <w:sz w:val="28"/>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pPr>
        <w:spacing w:before="0" w:after="0" w:line="264"/>
        <w:ind w:firstLine="600"/>
        <w:jc w:val="both"/>
      </w:pPr>
      <w:r>
        <w:rPr>
          <w:rFonts w:ascii="Times New Roman" w:hAnsi="Times New Roman"/>
          <w:b w:val="false"/>
          <w:i w:val="false"/>
          <w:color w:val="000000"/>
          <w:sz w:val="28"/>
        </w:rPr>
        <w:t>2) осознание взаимосвязи между языковым, литературным, интеллектуальным, духовно-нравственным развитием личности;</w:t>
      </w:r>
    </w:p>
    <w:p>
      <w:pPr>
        <w:spacing w:before="0" w:after="0" w:line="264"/>
        <w:ind w:firstLine="600"/>
        <w:jc w:val="both"/>
      </w:pPr>
      <w:r>
        <w:rPr>
          <w:rFonts w:ascii="Times New Roman" w:hAnsi="Times New Roman"/>
          <w:b w:val="false"/>
          <w:i w:val="false"/>
          <w:color w:val="000000"/>
          <w:sz w:val="28"/>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pPr>
        <w:spacing w:before="0" w:after="0" w:line="264"/>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pPr>
        <w:spacing w:before="0" w:after="0" w:line="264"/>
        <w:ind w:firstLine="600"/>
        <w:jc w:val="both"/>
      </w:pPr>
      <w:r>
        <w:rPr>
          <w:rFonts w:ascii="Times New Roman" w:hAnsi="Times New Roman"/>
          <w:b w:val="false"/>
          <w:i w:val="false"/>
          <w:color w:val="000000"/>
          <w:sz w:val="28"/>
        </w:rPr>
        <w:t>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H. А.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XX– XXI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Дж. Оруэлла,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pPr>
        <w:spacing w:before="0" w:after="0" w:line="264"/>
        <w:ind w:firstLine="600"/>
        <w:jc w:val="both"/>
      </w:pPr>
      <w:r>
        <w:rPr>
          <w:rFonts w:ascii="Times New Roman" w:hAnsi="Times New Roman"/>
          <w:b w:val="false"/>
          <w:i w:val="false"/>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pPr>
        <w:spacing w:before="0" w:after="0" w:line="264"/>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pPr>
        <w:spacing w:before="0" w:after="0" w:line="264"/>
        <w:ind w:firstLine="600"/>
        <w:jc w:val="both"/>
      </w:pPr>
      <w:r>
        <w:rPr>
          <w:rFonts w:ascii="Times New Roman" w:hAnsi="Times New Roman"/>
          <w:b w:val="false"/>
          <w:i w:val="false"/>
          <w:color w:val="000000"/>
          <w:sz w:val="28"/>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pPr>
        <w:spacing w:before="0" w:after="0" w:line="264"/>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pPr>
        <w:spacing w:before="0" w:after="0" w:line="264"/>
        <w:ind w:firstLine="600"/>
        <w:jc w:val="both"/>
      </w:pPr>
      <w:r>
        <w:rPr>
          <w:rFonts w:ascii="Times New Roman" w:hAnsi="Times New Roman"/>
          <w:b w:val="false"/>
          <w:i w:val="false"/>
          <w:color w:val="000000"/>
          <w:sz w:val="28"/>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line="264"/>
        <w:ind w:firstLine="600"/>
        <w:jc w:val="both"/>
      </w:pPr>
      <w:r>
        <w:rPr>
          <w:rFonts w:ascii="Times New Roman" w:hAnsi="Times New Roman"/>
          <w:b w:val="false"/>
          <w:i w:val="false"/>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pPr>
        <w:spacing w:before="0" w:after="0" w:line="264"/>
        <w:ind w:firstLine="600"/>
        <w:jc w:val="both"/>
      </w:pPr>
      <w:r>
        <w:rPr>
          <w:rFonts w:ascii="Times New Roman" w:hAnsi="Times New Roman"/>
          <w:b w:val="false"/>
          <w:i w:val="false"/>
          <w:color w:val="000000"/>
          <w:spacing w:val="-2"/>
          <w:sz w:val="28"/>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pPr>
        <w:spacing w:before="0" w:after="0" w:line="264"/>
        <w:ind w:firstLine="600"/>
        <w:jc w:val="both"/>
      </w:pPr>
      <w:r>
        <w:rPr>
          <w:rFonts w:ascii="Times New Roman" w:hAnsi="Times New Roman"/>
          <w:b w:val="false"/>
          <w:i w:val="false"/>
          <w:color w:val="000000"/>
          <w:sz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pPr>
        <w:spacing w:before="0" w:after="0" w:line="264"/>
        <w:ind w:firstLine="600"/>
        <w:jc w:val="both"/>
      </w:pPr>
      <w:r>
        <w:rPr>
          <w:rFonts w:ascii="Times New Roman" w:hAnsi="Times New Roman"/>
          <w:b w:val="false"/>
          <w:i w:val="false"/>
          <w:color w:val="000000"/>
          <w:sz w:val="28"/>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line="264"/>
        <w:ind w:firstLine="600"/>
        <w:jc w:val="both"/>
      </w:pPr>
      <w:r>
        <w:rPr>
          <w:rFonts w:ascii="Times New Roman" w:hAnsi="Times New Roman"/>
          <w:b w:val="false"/>
          <w:i w:val="false"/>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pPr>
        <w:spacing w:before="0" w:after="0" w:line="264"/>
        <w:ind w:firstLine="600"/>
        <w:jc w:val="both"/>
      </w:pPr>
      <w:r>
        <w:rPr>
          <w:rFonts w:ascii="Times New Roman" w:hAnsi="Times New Roman"/>
          <w:b w:val="false"/>
          <w:i w:val="false"/>
          <w:color w:val="000000"/>
          <w:sz w:val="28"/>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pPr>
        <w:spacing w:before="0" w:after="0" w:line="264"/>
        <w:ind w:firstLine="600"/>
        <w:jc w:val="both"/>
      </w:pPr>
      <w:r>
        <w:rPr>
          <w:rFonts w:ascii="Times New Roman" w:hAnsi="Times New Roman"/>
          <w:b w:val="false"/>
          <w:i w:val="false"/>
          <w:color w:val="000000"/>
          <w:sz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line="264"/>
        <w:ind w:firstLine="600"/>
        <w:jc w:val="both"/>
      </w:pPr>
      <w:r>
        <w:rPr>
          <w:rFonts w:ascii="Times New Roman" w:hAnsi="Times New Roman"/>
          <w:b w:val="false"/>
          <w:i w:val="false"/>
          <w:color w:val="000000"/>
          <w:sz w:val="28"/>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pPr>
        <w:spacing w:before="0" w:after="0" w:line="264"/>
        <w:ind w:firstLine="600"/>
        <w:jc w:val="both"/>
      </w:pPr>
      <w:r>
        <w:rPr>
          <w:rFonts w:ascii="Times New Roman" w:hAnsi="Times New Roman"/>
          <w:b w:val="false"/>
          <w:i w:val="false"/>
          <w:color w:val="000000"/>
          <w:sz w:val="28"/>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pPr>
        <w:spacing w:before="0" w:after="0" w:line="264"/>
        <w:ind w:firstLine="600"/>
        <w:jc w:val="both"/>
      </w:pPr>
      <w:r>
        <w:rPr>
          <w:rFonts w:ascii="Times New Roman" w:hAnsi="Times New Roman"/>
          <w:b w:val="false"/>
          <w:i w:val="false"/>
          <w:color w:val="000000"/>
          <w:spacing w:val="-3"/>
          <w:sz w:val="28"/>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 по классам:</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pPr>
        <w:spacing w:before="0" w:after="0" w:line="264"/>
        <w:ind w:firstLine="600"/>
        <w:jc w:val="both"/>
      </w:pPr>
      <w:r>
        <w:rPr>
          <w:rFonts w:ascii="Times New Roman" w:hAnsi="Times New Roman"/>
          <w:b w:val="false"/>
          <w:i w:val="false"/>
          <w:color w:val="000000"/>
          <w:sz w:val="28"/>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pPr>
        <w:spacing w:before="0" w:after="0" w:line="264"/>
        <w:ind w:firstLine="600"/>
        <w:jc w:val="both"/>
      </w:pPr>
      <w:r>
        <w:rPr>
          <w:rFonts w:ascii="Times New Roman" w:hAnsi="Times New Roman"/>
          <w:b w:val="false"/>
          <w:i w:val="false"/>
          <w:color w:val="000000"/>
          <w:spacing w:val="-2"/>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pPr>
        <w:spacing w:before="0" w:after="0" w:line="264"/>
        <w:ind w:firstLine="600"/>
        <w:jc w:val="both"/>
      </w:pPr>
      <w:r>
        <w:rPr>
          <w:rFonts w:ascii="Times New Roman" w:hAnsi="Times New Roman"/>
          <w:b w:val="false"/>
          <w:i w:val="false"/>
          <w:color w:val="000000"/>
          <w:spacing w:val="-1"/>
          <w:sz w:val="28"/>
        </w:rPr>
        <w:t>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XIX века), их историко-культурного и нравственно-ценностного влияния на формирование национальной и мировой литературы;</w:t>
      </w:r>
    </w:p>
    <w:p>
      <w:pPr>
        <w:spacing w:before="0" w:after="0" w:line="264"/>
        <w:ind w:firstLine="600"/>
        <w:jc w:val="both"/>
      </w:pPr>
      <w:r>
        <w:rPr>
          <w:rFonts w:ascii="Times New Roman" w:hAnsi="Times New Roman"/>
          <w:b w:val="false"/>
          <w:i w:val="false"/>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pPr>
        <w:spacing w:before="0" w:after="0" w:line="264"/>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второй половины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pPr>
        <w:spacing w:before="0" w:after="0" w:line="264"/>
        <w:ind w:firstLine="600"/>
        <w:jc w:val="both"/>
      </w:pPr>
      <w:r>
        <w:rPr>
          <w:rFonts w:ascii="Times New Roman" w:hAnsi="Times New Roman"/>
          <w:b w:val="false"/>
          <w:i w:val="false"/>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pPr>
        <w:spacing w:before="0" w:after="0" w:line="264"/>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line="264"/>
        <w:ind w:firstLine="600"/>
        <w:jc w:val="both"/>
      </w:pPr>
      <w:r>
        <w:rPr>
          <w:rFonts w:ascii="Times New Roman" w:hAnsi="Times New Roman"/>
          <w:b w:val="false"/>
          <w:i w:val="false"/>
          <w:color w:val="000000"/>
          <w:sz w:val="28"/>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line="264"/>
        <w:ind w:firstLine="600"/>
        <w:jc w:val="both"/>
      </w:pPr>
      <w:r>
        <w:rPr>
          <w:rFonts w:ascii="Times New Roman" w:hAnsi="Times New Roman"/>
          <w:b w:val="false"/>
          <w:i w:val="false"/>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pPr>
        <w:spacing w:before="0" w:after="0" w:line="264"/>
        <w:ind w:firstLine="600"/>
        <w:jc w:val="both"/>
      </w:pPr>
      <w:r>
        <w:rPr>
          <w:rFonts w:ascii="Times New Roman" w:hAnsi="Times New Roman"/>
          <w:b w:val="false"/>
          <w:i w:val="false"/>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pPr>
        <w:spacing w:before="0" w:after="0" w:line="264"/>
        <w:ind w:firstLine="600"/>
        <w:jc w:val="both"/>
      </w:pPr>
      <w:r>
        <w:rPr>
          <w:rFonts w:ascii="Times New Roman" w:hAnsi="Times New Roman"/>
          <w:b w:val="false"/>
          <w:i w:val="false"/>
          <w:color w:val="000000"/>
          <w:sz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pPr>
        <w:spacing w:before="0" w:after="0" w:line="264"/>
        <w:ind w:firstLine="600"/>
        <w:jc w:val="both"/>
      </w:pPr>
      <w:r>
        <w:rPr>
          <w:rFonts w:ascii="Times New Roman" w:hAnsi="Times New Roman"/>
          <w:b w:val="false"/>
          <w:i w:val="false"/>
          <w:color w:val="000000"/>
          <w:sz w:val="28"/>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line="264"/>
        <w:ind w:firstLine="600"/>
        <w:jc w:val="both"/>
      </w:pPr>
      <w:r>
        <w:rPr>
          <w:rFonts w:ascii="Times New Roman" w:hAnsi="Times New Roman"/>
          <w:b w:val="false"/>
          <w:i w:val="false"/>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pPr>
        <w:spacing w:before="0" w:after="0" w:line="264"/>
        <w:ind w:firstLine="600"/>
        <w:jc w:val="both"/>
      </w:pPr>
      <w:r>
        <w:rPr>
          <w:rFonts w:ascii="Times New Roman" w:hAnsi="Times New Roman"/>
          <w:b w:val="false"/>
          <w:i w:val="false"/>
          <w:color w:val="000000"/>
          <w:sz w:val="28"/>
        </w:rPr>
        <w:t>14) сформированность представлений о стилях художественной литературы разных эпох, об индивидуальном авторском стиле;</w:t>
      </w:r>
    </w:p>
    <w:p>
      <w:pPr>
        <w:spacing w:before="0" w:after="0" w:line="264"/>
        <w:ind w:firstLine="600"/>
        <w:jc w:val="both"/>
      </w:pPr>
      <w:r>
        <w:rPr>
          <w:rFonts w:ascii="Times New Roman" w:hAnsi="Times New Roman"/>
          <w:b w:val="false"/>
          <w:i w:val="false"/>
          <w:color w:val="000000"/>
          <w:spacing w:val="-6"/>
          <w:sz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line="264"/>
        <w:ind w:firstLine="600"/>
        <w:jc w:val="both"/>
      </w:pPr>
      <w:r>
        <w:rPr>
          <w:rFonts w:ascii="Times New Roman" w:hAnsi="Times New Roman"/>
          <w:b w:val="false"/>
          <w:i w:val="false"/>
          <w:color w:val="000000"/>
          <w:sz w:val="28"/>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pPr>
        <w:spacing w:before="0" w:after="0" w:line="264"/>
        <w:ind w:firstLine="600"/>
        <w:jc w:val="both"/>
      </w:pPr>
      <w:r>
        <w:rPr>
          <w:rFonts w:ascii="Times New Roman" w:hAnsi="Times New Roman"/>
          <w:b w:val="false"/>
          <w:i w:val="false"/>
          <w:color w:val="000000"/>
          <w:sz w:val="28"/>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pPr>
        <w:spacing w:before="0" w:after="0" w:line="264"/>
        <w:ind w:firstLine="600"/>
        <w:jc w:val="both"/>
      </w:pPr>
      <w:r>
        <w:rPr>
          <w:rFonts w:ascii="Times New Roman" w:hAnsi="Times New Roman"/>
          <w:b w:val="false"/>
          <w:i w:val="false"/>
          <w:color w:val="000000"/>
          <w:sz w:val="28"/>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XIX –начало XXI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pPr>
        <w:spacing w:before="0" w:after="0" w:line="264"/>
        <w:ind w:firstLine="600"/>
        <w:jc w:val="both"/>
      </w:pPr>
      <w:r>
        <w:rPr>
          <w:rFonts w:ascii="Times New Roman" w:hAnsi="Times New Roman"/>
          <w:b w:val="false"/>
          <w:i w:val="false"/>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pPr>
        <w:spacing w:before="0" w:after="0" w:line="264"/>
        <w:ind w:firstLine="600"/>
        <w:jc w:val="both"/>
      </w:pPr>
      <w:r>
        <w:rPr>
          <w:rFonts w:ascii="Times New Roman" w:hAnsi="Times New Roman"/>
          <w:b w:val="false"/>
          <w:i w:val="false"/>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pPr>
        <w:spacing w:before="0" w:after="0" w:line="264"/>
        <w:ind w:firstLine="600"/>
        <w:jc w:val="both"/>
      </w:pPr>
      <w:r>
        <w:rPr>
          <w:rFonts w:ascii="Times New Roman" w:hAnsi="Times New Roman"/>
          <w:b w:val="false"/>
          <w:i w:val="false"/>
          <w:color w:val="000000"/>
          <w:sz w:val="28"/>
        </w:rPr>
        <w:t>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XIX–начало XXI века), их историко-культурного и нравственно-ценностного влияния на формирование национальной и мировой литературы;</w:t>
      </w:r>
    </w:p>
    <w:p>
      <w:pPr>
        <w:spacing w:before="0" w:after="0" w:line="264"/>
        <w:ind w:firstLine="600"/>
        <w:jc w:val="both"/>
      </w:pPr>
      <w:r>
        <w:rPr>
          <w:rFonts w:ascii="Times New Roman" w:hAnsi="Times New Roman"/>
          <w:b w:val="false"/>
          <w:i w:val="false"/>
          <w:color w:val="000000"/>
          <w:sz w:val="28"/>
        </w:rPr>
        <w:t>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XIX–начала XXI века со временем написания, с современностью и традицией; выявлять сквозные темы и ключевые проблемы русской литературы;</w:t>
      </w:r>
    </w:p>
    <w:p>
      <w:pPr>
        <w:spacing w:before="0" w:after="0" w:line="264"/>
        <w:ind w:firstLine="600"/>
        <w:jc w:val="both"/>
      </w:pPr>
      <w:r>
        <w:rPr>
          <w:rFonts w:ascii="Times New Roman" w:hAnsi="Times New Roman"/>
          <w:b w:val="false"/>
          <w:i w:val="false"/>
          <w:color w:val="000000"/>
          <w:sz w:val="28"/>
        </w:rPr>
        <w:t>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pPr>
        <w:spacing w:before="0" w:after="0" w:line="264"/>
        <w:ind w:firstLine="600"/>
        <w:jc w:val="both"/>
      </w:pPr>
      <w:r>
        <w:rPr>
          <w:rFonts w:ascii="Times New Roman" w:hAnsi="Times New Roman"/>
          <w:b w:val="false"/>
          <w:i w:val="false"/>
          <w:color w:val="000000"/>
          <w:sz w:val="28"/>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pPr>
        <w:spacing w:before="0" w:after="0" w:line="264"/>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line="264"/>
        <w:ind w:firstLine="600"/>
        <w:jc w:val="both"/>
      </w:pPr>
      <w:r>
        <w:rPr>
          <w:rFonts w:ascii="Times New Roman" w:hAnsi="Times New Roman"/>
          <w:b w:val="false"/>
          <w:i w:val="false"/>
          <w:color w:val="000000"/>
          <w:sz w:val="28"/>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line="264"/>
        <w:ind w:firstLine="600"/>
        <w:jc w:val="both"/>
      </w:pPr>
      <w:r>
        <w:rPr>
          <w:rFonts w:ascii="Times New Roman" w:hAnsi="Times New Roman"/>
          <w:b w:val="false"/>
          <w:i w:val="false"/>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pPr>
        <w:spacing w:before="0" w:after="0" w:line="264"/>
        <w:ind w:firstLine="600"/>
        <w:jc w:val="both"/>
      </w:pPr>
      <w:r>
        <w:rPr>
          <w:rFonts w:ascii="Times New Roman" w:hAnsi="Times New Roman"/>
          <w:b w:val="false"/>
          <w:i w:val="false"/>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pPr>
        <w:spacing w:before="0" w:after="0" w:line="264"/>
        <w:ind w:firstLine="600"/>
        <w:jc w:val="both"/>
      </w:pPr>
      <w:r>
        <w:rPr>
          <w:rFonts w:ascii="Times New Roman" w:hAnsi="Times New Roman"/>
          <w:b w:val="false"/>
          <w:i w:val="false"/>
          <w:color w:val="000000"/>
          <w:sz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pPr>
        <w:spacing w:before="0" w:after="0" w:line="264"/>
        <w:ind w:firstLine="600"/>
        <w:jc w:val="both"/>
      </w:pPr>
      <w:r>
        <w:rPr>
          <w:rFonts w:ascii="Times New Roman" w:hAnsi="Times New Roman"/>
          <w:b w:val="false"/>
          <w:i w:val="false"/>
          <w:color w:val="000000"/>
          <w:sz w:val="28"/>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line="264"/>
        <w:ind w:firstLine="600"/>
        <w:jc w:val="both"/>
      </w:pPr>
      <w:r>
        <w:rPr>
          <w:rFonts w:ascii="Times New Roman" w:hAnsi="Times New Roman"/>
          <w:b w:val="false"/>
          <w:i w:val="false"/>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pPr>
        <w:spacing w:before="0" w:after="0" w:line="264"/>
        <w:ind w:firstLine="600"/>
        <w:jc w:val="both"/>
      </w:pPr>
      <w:r>
        <w:rPr>
          <w:rFonts w:ascii="Times New Roman" w:hAnsi="Times New Roman"/>
          <w:b w:val="false"/>
          <w:i w:val="false"/>
          <w:color w:val="000000"/>
          <w:sz w:val="28"/>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pPr>
        <w:spacing w:before="0" w:after="0" w:line="264"/>
        <w:ind w:firstLine="600"/>
        <w:jc w:val="both"/>
      </w:pPr>
      <w:r>
        <w:rPr>
          <w:rFonts w:ascii="Times New Roman" w:hAnsi="Times New Roman"/>
          <w:b w:val="false"/>
          <w:i w:val="false"/>
          <w:color w:val="000000"/>
          <w:spacing w:val="-3"/>
          <w:sz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line="264"/>
        <w:ind w:firstLine="600"/>
        <w:jc w:val="both"/>
      </w:pPr>
      <w:r>
        <w:rPr>
          <w:rFonts w:ascii="Times New Roman" w:hAnsi="Times New Roman"/>
          <w:b w:val="false"/>
          <w:i w:val="false"/>
          <w:color w:val="000000"/>
          <w:spacing w:val="-3"/>
          <w:sz w:val="28"/>
        </w:rPr>
        <w:t>16) 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pPr>
        <w:spacing w:before="0" w:after="0" w:line="264"/>
        <w:ind w:firstLine="600"/>
        <w:jc w:val="both"/>
      </w:pPr>
      <w:r>
        <w:rPr>
          <w:rFonts w:ascii="Times New Roman" w:hAnsi="Times New Roman"/>
          <w:b w:val="false"/>
          <w:i w:val="false"/>
          <w:color w:val="000000"/>
          <w:sz w:val="28"/>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pPr>
        <w:spacing w:before="0" w:after="0" w:line="264"/>
        <w:ind w:firstLine="600"/>
        <w:jc w:val="both"/>
      </w:pPr>
      <w:r>
        <w:rPr>
          <w:rFonts w:ascii="Times New Roman" w:hAnsi="Times New Roman"/>
          <w:b w:val="false"/>
          <w:i w:val="false"/>
          <w:color w:val="000000"/>
          <w:sz w:val="28"/>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bookmarkStart w:name="block-29328406" w:id="69"/>
    <w:p>
      <w:pPr>
        <w:sectPr>
          <w:pgSz w:w="11906" w:h="16383" w:orient="portrait"/>
        </w:sectPr>
      </w:pPr>
    </w:p>
    <w:bookmarkEnd w:id="69"/>
    <w:bookmarkEnd w:id="68"/>
    <w:bookmarkStart w:name="block-29328407" w:id="7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Н. Островский. Драма «Гроза». Пьесы «Бесприданница», «Свои люди — сочтёмся» и др. (одно произведение по выбору) Статьи H. А. Добролюбова «Луч света в тёмном царстве», Д. И. Писарева «Мотивы русской драмы», А. А. Григорьева «После «Грозы» Островского»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8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Гончаров. Роман «Обломов». Романы и очерки (одно произведение по выбору). Например, «Обыкновенная история», очерки из книги «Фрегат ”Паллада“» и др. Статьи H. А. Добролюбова «Что такое обломовщина?», А.В.Дружинина "«Обломов». Роман И. А. Гончарова"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64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пяти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66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Поэма «Кому на Руси жить хорошо»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64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7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rendez-vous. Размышления по прочтении повести г. Тургенева ”Ася“»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6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4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13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и поэмы (не менее одного произведения по выбору). Например, стихотворения Г. Тукая, стихотворения и поэма «Фатима» К. Хетагурова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48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второй половины XIX века. (не менее двух стихотворений одного из поэтов по выбору). Например, стихотворения А. Рембо, Ш. Бодлера, П. Верлена, Э. Верхарна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5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второй половины XIX века. (не менее одного произведения по выбору).Например, пьесы Г.Гауптмана «Перед восходом солнца», «Одинокие», Г. Ибсена «Кукольный дом», «Пер Гюнт»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170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7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ХХ века</w:t>
            </w: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Рассказы и повести (два произведения по выбору). Например, «Гранатовый браслет», «Олеся», «Поединок»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Рассказы и роман (два произведения по выбору). Например, «Старуха Изергиль», «Макар Чудра», «Коновалов», «Фома Гордеев» и др. Пьеса «На дне»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68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Книга очерков «Окаянные дни» (фрагменты)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94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Поэма «Двенадцать»</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7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673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Первое вступление в поэму»</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7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 А. Есенин. Стихотворения (не менее пяти по выбору). Например, «Гой ты, Русь, моя родная!..», «Письмо матери», «Собаке Качалова», «Спит ковыль.Равнина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 Поэма «Чёрный человек»</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70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«Notre Dame»,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96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 Очерк «Мой Пушкин»</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8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Поэма «Реквием»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 И. Замятин. Роман «Мы»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Островский. Роман «Как закалялась сталь»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Роман-эпопея «Тихий Дон»</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97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Набоков. Рассказы, повести, романы (одно произведение по выбору). Например, «Облако, озеро, башня», «Весна в Фиальте», «Машенька», «Защита Лужина», «Дар»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8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Поэма «По праву памяти»</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969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Бондарев.«Горячий 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3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Богомолов. «В августе сорок четвёртого»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А.А. Фадеев. Роман «Молодая гвардия»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76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 Л. Пастернак. Стихотворения (не менее 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Роман «Доктор Живаго»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Вампилов. Пьесы (не менее одной по выбору). Например, «Старший сын», «Утиная охота»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Рассказы и повести (не менее одного произведения по выбору). Например, «Прощание с Матёрой», «Живи и помни», «Женский разговор»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6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75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«Postscriptum» «На смерть Жукова»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Проза второй половины XX — начала XXI века</w:t>
            </w:r>
          </w:p>
        </w:tc>
      </w:tr>
      <w:tr>
        <w:trPr>
          <w:trHeight w:val="264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века. Рассказы, повести, романы (по одному произведению не менее чем четырёх прозаиков по выбору).Например,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«Бобришный угор» и др.), А. Г. Битов (цикл рассказов «Аптекарский остров», повесть «Жизнь в ветреную погоду» и др.), А. Н. Варламов (повести «Гора», «Рождение» и др.), Г. Н. Владимов («Верный Руслан»), В. С. Гроссман (роман «Жизнь и судьба» (фрагменты), С. Д. Довлатов (повесть «Заповедник» и др.),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«Кавказский пленный»), В. О. Пелевин (повесть «Омон Ра», роман «Жизнь насекомых» и др.), Захар Прилепин (рассказ «Белый квадрат», и др.), В. А. Солоухин (повесть «Капля росы», произведения из цикла «Камешки на ладони»), А.Н.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«Посылка» и др.)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Поэзия второй половины XX — начала XXI века</w:t>
            </w:r>
          </w:p>
        </w:tc>
      </w:tr>
      <w:tr>
        <w:trPr>
          <w:trHeight w:val="69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Стихотворения и поэмы (по одному произведению не менее чем четырёх поэтов по выбору). Например, Б. А. Ахмадулиной, А. А. Вознесенского, Е. А. Евтушенко, Н. А. Заболоцкого, Т. Ю. Кибирова, Ю. П. Кузнецова, А. С. Кушнера, Л. Н. Мартынова, О. А. Николаевой, Б. Ш. Окуджавы, Д. А. Пригова, Р. И. Рождественского, О. А. Седаковой, В. Н. Соколова, А. А. Тарковского, О. Г. Чухонцева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Драматургия второй половины ХХ — начала XXI века</w:t>
            </w:r>
          </w:p>
        </w:tc>
      </w:tr>
      <w:tr>
        <w:trPr>
          <w:trHeight w:val="61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второй половины ХХ — начала XXI века. Пьесы (не менее одного произведения двух драматургов по выбору). Например, А. Н. Арбузов. «Иркутская история», «Жестокие игры», К. В. Драгунская. «Рыжая пьеса», А. М. Володин.«Пять вечеров», «Моя старшая сестра», В. С. Розов. «Гнездо глухаря», М. М. Рощин. «Валентин и Валентина», «Спешите делать добро»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513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40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05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XX века (не менее двух произведений по выбору). Например, произведения Г. Бёлля «Глазами клоуна», Р. Брэдбери «451 градус по Фаренгейту», У. Голдинга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XX века (не менее трёх стихотворений одного из поэтов по выбору). Например, стихотворения Г.Аполлинера, Ф. Гарсиа Лорки, P. M. Рильке, Т. С. Элиота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XX века (не менее одного произ- ведения по выбору). Например, пьесы Б. Брехта «Мамаша Кураж и её дети», Ф. Дюрренмата «Визит старой дамы», Э.Ионеско «Носорог», М. Метерлинка «Синяя птица», Д. Пристли «Визит инспектора», О. Уайльда «Идеальный муж», Т. Уильямса «Трамвай "Желание"», Б. Шоу «Пигмалион»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170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bookmarkStart w:name="block-29328407" w:id="71"/>
    <w:p>
      <w:pPr>
        <w:sectPr>
          <w:pgSz w:w="16383" w:h="11906" w:orient="landscape"/>
        </w:sectPr>
      </w:pPr>
    </w:p>
    <w:bookmarkEnd w:id="71"/>
    <w:bookmarkEnd w:id="70"/>
    <w:bookmarkStart w:name="block-29328408" w:id="7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литературы второй половины ХIX века. А. Н. Островский. Страницы жизни и творчества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и проблематика, особенности сюжета и конфликта в драме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Катерина в системе персонажей пьесы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 Калинов и его обитатели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драмы "Гроза", ее жанровое своеобразие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7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 «Гроза» в русской критике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и проблематика пьесы А.Н.Островского "Бесприданница" или "Свои люди - сочтемся"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пьесы "Бесприданница" или "Свои люди - сочтемся"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Драматическое новаторство А.Н.Островского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 Пьесы А.Н. Островского на сцене современного театра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к домашнему сочинению по пьесе А.Н.Островского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А.Н.Островского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И.А.Гончарова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"Обломов". Особенности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главного героя в романе "Обломов"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Обломов и Штольц</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"Обломов" и их роль в развитии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Социально-философский смысл романа "Обломов"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критика о романе "Обломов". Понятие «обломовщина»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романа И.А.Гончарова "Обыкновенная история"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в романе "Обыкновенная история"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Документальное и художественное в очерках из книги "Фрегат "Паллада"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Продготовка и защита проектов. Роман "Обломов" в различных видах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к домашнему сочинению по роману И.А.Гончарова «Обломов»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И.А.Гончарова «Обломов»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И.С.Тургенева. Творческая история создания романа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Русское общество в романе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и проблематика романа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конфликта и основные стадии его развития в романе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"Отцы" в романе: братья Кирсановы, родители Базарова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сцен споров Евгения Базарова и Павла Петровича Кирсанова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Евгений Базаров и Аркадий Кирсанов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Полемика вокруг романа: образ Базарова в русской критике. Статьи Д.И.Писарева «Базаров»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Идейно-художественное содержание романа И.С.Тургенева "Дворянское гнездо"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романа "Дворянское гнзедо". "Тургеневская девушка"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романа "Дворянское гнездо"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романов И.С. Тургенева, своеобразие жанра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Статья "Гамлет и Дон Кихот": герой в контексте мировой литературы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учебных проектов. Интерпретация романа "Отцы и дети" в различных видах искусств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к домашнему сочинению по роману И.С.Тургенева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3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И.С.Тургенева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Ф.И.Тютчев - поэт-философ</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история, природа в лирике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Родины в поэзии Ф.И. 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Любовная лирика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поэзии 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Тютчева и литературная традиция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Н.А.Некрасова. О народных истоках мироощущения поэта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поэзия Н.А. Некрасова и лирика чувств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лирического произведения Н.А.Некрасова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Н.А.Некрасова "Кому на Руси жить хорошо". Жанр, фольклорная основа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поэмы "Кому на Руси жить хорошо": путешествие как прием организации повествования. Авторские отступления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народных типов в галерее персонажей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Матрены Тимофеевны, смысл “бабьей притчи”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счастья и смысла жизни в поэме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поэме Н.А. Некрасова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поэме Н.А. Некрасова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 А.Фета. Теория «чистого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природа в лирике поэта А. 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в лирике А.А. 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Философская проблематика лирики А. 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Психологизм лирики А.А. 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поэтического языка А. 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А. А.Фета и литературная традиция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А.А. 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темы, мотивы и образы поэзии А.К.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Взгляд на русскую историю в произведениях А.К.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"Что делать?". Эстетическая теория Н.Г.Чернышевского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Идеологические, этические и эстетические проблемы в романе "Что делать?"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78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Публицистика писателя: статьи «Детство и отрочество. Сочинение графа Л. Н. Толстого. Военные рассказы графа Л. Н. Толстого», «Русский человек на rendez-vous. Размышления по прочтении повести г. Тургенева ”Ася“»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М.Е.Салтыкова-Щедрина. Мастер сатиры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одного города» как сатирическое произведение. Глава «О корени происхождения глуповцев»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Собирательные образы градоначальников и «глуповцев». «Опись градоначальникам», «Органчик», «Подтверждение покаяния»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6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Органчика и Угрюм-Бурчеева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народа и власти. Смысл финала "Истории одного города"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сатира сказок М.Е.Салтыкова-Щедрина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М.Е. Салтыкова-Щедрина: приемы сатирического изображения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Ф.М.Достоевского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«Преступление и наказание». Жанровая и композиционная особенности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сюжетные линии романа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Преступление Раскольникова. Идея о праве сильной личности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Раскольников в системе образов. Раскольников и его «двойники»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Униженные и оскорбленные в романе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Петербурга в романе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Сонечки Мармеладовой и проблема нравственного идеала в романе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Библейские мотивы и образы в романе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внутренних монологов и снов героев романа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 пейзаж, интерьер и их художественная функция в романе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эпилога. Смысл названия романа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«Преступление и наказание» как философский роман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романа "Идиот"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нравственного выбора в романе "Идиот"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Психологизм прозы Ф.М. Достоевского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открытия Ф.М. Достоевского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Историко-культурное значение романов Ф.М.Достоевского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пути к "Войне и миру". Правда о войне в "Севастопольских рассказах"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«Война и мир». Жанровые особенности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романа «Война и мир». Историческая основа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устои и жизнь дворянства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семейная» в романе: Ростовы и Болконские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Нравственно-философские взгляды Л.Н.Толстого, воплощенные в женских образах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Андрей Болконский: поиски смысла жизни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Духовные искания Пьера Безухова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года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Бородинское сражение как идейно-композициионный центр романа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Кутузова и Наполеона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народная»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партизанской войны в романе «Война и мир». Значение образа Тихона Щербатого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солдат в изображении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национального характера в романе «Война и мир». Образы Тушина и Тимохина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Философия истории в романе «Война и мир»: роль личности и стихийное начало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Москва и Петербург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Психологизм прозы Толстого: «диалектика души»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творчества Л.Н.Толстого в отечественной и мировой культуре. Критика о Толстом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Л.Н.Толстого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Л.Н.Толстого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Н.С.Лескова. Художественный мир произведений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этапов духовного пути личности. Тема праведничества в повести "Очарованный странник"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женской души. Символичность названия «Леди Макбет Мценского уезда»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страницы литературы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А.П.Чехова. Новаторство прозы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философско-психологической проблематики в рассказах А.П. 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Идейно-художественное своеобразие рассказа «Ионыч»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Поиски идеала и проблема ответственности человека за свою судьбу: трилогия «Человек в футляре», «Крыжовник», «О любви»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в чеховской прозе: рассказы «Дама с собачкой», «Душечка»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прозы А.П. 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жанровые особенности комедии «Вишневый сад»</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пьесы «Вишневый сад». Особенности кофликта и системы образов. Разрушение «дворянского гнезда»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Раневская и Гаев как герои уходящего в прошлое усадебного быта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Настоящее и будущее в комедии «Вишневый сад»: образы Лопахина, Пети и Ани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слуг (Яша, Дуняша, Фирс) в комедии «Вишневый сад»</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пьесы «Вишневый сад», ее символика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цели и смысла жизни в чеховских пьесах «Чайка», «Дядя Ваня», «Три сестры» -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героев в драматургии А.П. Чехова «Чайка», «Дядя Ваня», «Три сестры» -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новаторство Чехова-драматурга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творческого наследия Чехова для отечественной и мировой литературы и театра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"Вишневый сад"</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 по прозе и драматургии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поэта и особенности его лирики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Литература народов России. Анализ лирического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второй половины XIX века. Жизнь и творчество писателя Ч.Диккенса, Г. Флобера, Э. Золя, Г. де Мопассана и др. История создания, сюжет и композиция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второй половины XIX века.Тематика, проблематика. Система образов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Художественное мастерство писателя (на выбор, Ч.Диккенса, Г. Флобера, Э. Золя, Г. де Мопассана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Письменный ответ на проблемный вопрос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второй половины XIX века. Страницы жизни поэта на выбор - А. Рембо, Ш. Бодлера, П. Верлена, Э. Верхарна и др., особенности его лирики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поэзия второй половины XIX века. Символические образы в стихотворениях, особенности поэтического языка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поэзия второй половины XIX века. Анализ лирического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второй половины XIX века. Жизнь и творчество драматурга Г.Гауптмана, Г. Ибсена, история создания, сюжет и конфликт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драматургия второй половины XIX века. Проблематика пьесы. Система образов. Новаторство драматурга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Сквозные образы и мотивы в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пройденного материала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современной литературы"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проекта по зарубежной литературе второй половины ХIХ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индивидуального/коллективного учебного проекта по теме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170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Литературный процесс и социально-политические особенности эпохи, культура, научно-технический прогресс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А.И.Куприна. Повесть «Поединок». Сюжет, проблематика произведения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«Поединок». «Человековедение» А. И. Куприна. Художественное мастерство писателя.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А. И. Куприна о любви. Сюжет, нравственно-философский смысл произведения "Гранатовый браслет", "Олеся"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4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персонажей произведения "Гранатовый браслет", "Олеся". Роль деталей в психологической обрисовке характеров и ситуаций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Л.Н.Андреева. На перепутьях реализма и модернизма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рока в произведениях Л. Н. Андреева. Сюжет, проблематика рассказа. Трагическое мироощущение автора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Христианские образы и мотивы в произведениях Андреева. Своеобразие стиля, выразительность и экспрессивность художественной детали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М.Горького. Романтический пафос и суровая правда ранних рассказов писателя. Протест героя-одиночки против «бескрылого» существования, «пустыря в душе»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история в творчестве М. Горького. Новый герой реалистической литературы - человек как творец истории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драма «На дне». История создания, смысл названия произведения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система образов драмы «На дне»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правды» в пьесе «На дне» и их трагическое столкновение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Новаторство Горького- драматурга. Сценическая судьба пьесы «На дне»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творчеству М.Горького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русской литературы.Эстетические программы модернистских объединений. Символизм. Стихотворения поэтов-символистов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Акмеизм. Основные темы и мотивы лирики поэтов-акмеистов. Художественные особенности крестьянских поэтов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Футуризм. Основные темы и мотивы, композиция и язык произведений поэтов-футуристов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поэтов Серебряного века (по выбору)</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И.А.Бунина. Философская и психологическая насыщенность лирики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в произведениях И.А.Бунина. Образ Родины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проблематика рассказов И.А.Бунина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«остывших» усадеб и лирических воспоминаний в произведениях И.А.Бунина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художественной детали. Символика бунинской прозы. Своеобразие художественной манеры И.А. Бунина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очерков «Окаянные дни» (фрагменты) как вершина публицистики И. А. Бунина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А.А.Блока. Поэт и символизм. Разнообразие мотивов лирики. Образ Прекрасной Дамы в поэзии А.А.Блока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«страшного мира» в лирике А.А.Блока. Тема Родины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образного языка А.А.Блока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Поэма «Двенадцать»: история создания, многоплановость, сложность художественного мира поэмы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поэмы «Двенадцать», сюжет, композиция, многозначность финала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языка поэмы «Двенадцать»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проекта по литературе начала ХХ 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презентации проекта по литературе начала ХХ 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Н.С.Гумилева. Герой-маска в ранней поэзии Н.С.Гумилева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«Экзотический колорит» лирического эпоса Н. С. Гумилева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истории и судьбы, творчества и творца в лирике Н. С. Гумилева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Сатира в стихотворениях В.В. Маяковского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В.В. Маяковского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поэмы В.В.Маяковского «Облако в штанах»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Сюжетно-композиционная основа поэмы «Облако в штанах»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Диалог с потомками, лирическая исповедь поэта-гражданина в поэме «Во весь голос. Первое вступление в поэму»</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С.А. Есенина. Особенности лирики поэта и многообразие тематики стихотворений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России и родного дома в лирике С.А.Есенина. Природа и человек в произведениях поэта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Своебразие любовной лирики С.А.Есенина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"Черный человек". Тема и проблематика поэмы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 и композиция поэмы "Черный человек"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поэмы "Черный человек"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лирике А.А.Блока, С.Н. Гумилева, В.В.Маяковского, С.А.Есенина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О.Э.Мандельштама. Основные мотивы лирики поэта, философичность его поэзии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Исторические и литературные образы в поэзии О.Э.Мандельштама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поэзии О.Э.Мандельштама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Символика цвета, ритмико-интонационное многообразие лирики поэта О.Э.Мандельштама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М.И.Цветаевой. Многообразие тематики и проблематики в лирике поэта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Уникальность поэтического голоса М.И.Цветаевой. Искренность лирического монолога-исповеди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 быта и бытия, времени и вечности. Необычность образа лирического героя М.И.Цветаевой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Родины в произведениях разных лет. Образно-стилистические черты поэзии М.И. Цветаевой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Очерк «Мой Пушкин» как автобиографическое эссе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А.А.Ахматовой. Многообразие таматики лирики. Любовь как всепоглощающее чувство в лирике поэта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как всепоглощающее чувство в лирике А.А.Ахматовой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Гражданский пафос лирики А.А.Ахматовой. Тема Родины и судьбы в творчестве поэта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А.А.Ахматовой «Реквием». Трагедия народа и поэта. Смысл названия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Библейские мотивы в поэме "Реквием"</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Широта эпического обобщения в поэме "Реквием". Художественное своеобразие произведения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на литературную тему</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на литературную тему</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Е. И. Замятина. История создания, сюжет и композиция антиутопии «Мы»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 черты антиутопии как жанра. Язык и тип сознания граждан Единого Государства.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антиутопии и центральный конфликт романа «Мы». Философская проблематика романа, его образная система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Н.Островского. История создания, идейно-художественное своеобразие романа «Как закалялась сталь»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Павки Корчагина как символ мужества, героизма и силы духа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М.А.Шолохова. История создания шолоховского эпоса. Особенности жанра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в романе-эпопее «Тихий Дон». Тема семьи. Нравственные ценности казачеества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Трагедия целого народа и судьба одного человека.Проблема гуманизма в романе-эпопее «Тихий Дон»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судьбы в романе-эпопее «Тихий Дон»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эпизода романа-эпопеи М.Шолохова «Тихий Дон»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пейзажа в произведении «Тихий Дон». Особенности языка романа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Л. Н. Толстого в прозе М. А. Шолохова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и творческий путь В. В. Набокова. Тема утраченного рая, эмиграции, родины в творчестве писателя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М.М.Булгакова. Тематика, проблематика произведений М. А. Булгакова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«Белая гвардия», «Мастер и Маргарита» (один роман по выбору). Своеобразие жанра и композиции. Многомерность исторического пространства в романе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нравственной и гражданской позиции в романе «Белая гвардия», «Мастер и Маргарита»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и семьи в романе «Белая гвардия», «Мастер и Маргарита»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персонажей в романе «Белая гвардия», «Мастер и Маргарита».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5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Эпическая широта изображенной панорамы и лиризм размышлений повествователя. Смысл финала романа «Белая гвардия», «Мастер и Маргарита»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Жизненная правда и символизм в произведениях М. А. Булгакова. (одно произведение по выбору). Например, рассказы из книги «Записки юного врача», «Записки на манжетах», «Дни Турбиных», «Бег» и др.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на литературную тему по творчеству М. А. Булгакова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жизни и творчества А.П. Платонова. Утопические идеи произведений писателя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Особый тип платоновского героя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Высокий пафос и острая сатира произведений А.П.Платонова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Самобытность языка и стиля А.П. Платонова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индивидуального/коллективного учебного проекта по прозе первой половины ХХ 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индивидуального/коллективного учебного проекта по прозе первой половины ХХ 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7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А.Т.Твардовского. Тематика и пробематика произведений автора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время. Основные мотивы лирики А.Т.Твардовского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творчестве А.Т.Твардовского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Поэма «По праву памяти». Тема памяти . Доверительность и исповедальность лирической интонации поэта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прозе (обзор). Человек на войне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правда художественных произведений о Великой Отечественной войне. Своеобразие «лейтенантской» прозы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Героизм и мужество защитников Отечества. Традиции реалистической прозы о войне в русской литературе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условиях духовно-нравственного выбора в произведения о Великой отечественной войне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Патриотический и гуманистический пафос произведений о Великой Отечественной войне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в романе «Молодая гвардия». Героизм и мужество молодогвардейцев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А.А.Фадеева. История созданя романа «Молодая гвардия». Жизненная правда и художественный вымысел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"В августе сорок четвертого". Мужество и героизм защитников Родины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Патриотический пафос поэзии о Великой Отечественной войне и ее художественное своеобразие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Поэтическое и философское осмысление трагических событий Великой Отечественной войны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78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драматургии. 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«Русские люди» и др.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«Страницы, опаленные войной» по произведениям о Великой Отечественной войне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произведениям о Великой Отечественной войне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7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жизни и творчества Б.Л.Пастернака. Тематика и проблематика лирики поэта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поэта и поэзии в творчестве Б.Л.Пастернака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Любовная лирика в творчестве Б.Л.Пастернака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человека и природы. Философская глубина лирики Б.Л.Пастернака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Б.Л.Пастернака по выбору</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своеобразие романа "Доктор Живаго". Тематика и проблематика произведения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искания главного героя романа "Доктор Живаго"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 В. Вампилова. Проблематика, основной конфликт и система образов в пьесе (не менее одной по выбору). Например,«Старший сын», «Утиная охота» и др.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художественных открытий психологической драматургии в пьесе А.В. Вампилова (не менее одной по выбору). Например,«Старший сын», «Утиная охота» и др.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финала пьесы (не менее одной по выбору). Например, «Старший сын», «Утиная охота» и др.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А.И.Солженицына. Автобиографизм прозы писателя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раскрытия «лагерной» темы. Рассказ «Один день Ивана Денисовича». Творческая судьба произведения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история страны в контексте трагической эпохи в книге А. И. Солженицына «Архипелаг ГУЛАГ»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и проблематика произведений А. И. Солженицына из цикла "Крохотки"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В.М.Шукшина. Своеобразие прозы писателя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города и деревни в рассказах В.М.Шукшина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искания героев. Своеобразие «чудаковатых» персонажей В.М.Шукшина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Сочетание внешней занимательности и глубины психологического анализа в произведениях В.М.Шукшина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 Г.Распутина. Изображение патриархальной русской деревни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и преемственности поколений в творчестве В.Г.Распутина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нравственных и экологических проблем в произведениях В.Г.Распутина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Н.М.Рубцова. Тема Родины в лирике поэта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Философия покоя в лирике Н.М.Рубцова. Драматизм, трагедийность мироощущения поэта и его тяга к гармонии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Одухотворённая красота природы в лирике Н.М.Рубцова. Задушевность и музыкальность поэтического слова Н.М.Рубцова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И.А.Бродского. Основные темы лирических произведений поэта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Философские мотивы в лирике И.А.Бродского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в лирике поэта И.А.Бродского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Своебразие поэтического мышления и языка И.А.Бродского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прозведения второй половины ХХ 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Личность и творческая судьба В.С.Высоцкого. Пафос нравственного противостояния, трагического стоицизма в лирике В. С. Высоцкого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3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экстремальных ситуаций В. С. Высоцкого. Пространственные координаты лирики. Устойчивые образы, система контрастов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песенно-поэтического творчества В.С.Высоцкого от бытовых и сатирических произведений к лирико-философским размышлениям о законах бытия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писателей второй половины ХХ - начала ХХI века. Проблематика произведений. "Деревенская проза"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искания героев произведений писателей второй половины ХХ - начала ХХI 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утраты человеческого в человеке в прозе второй половины ХХ - начала ХХI 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 и семья как составляющие национального мира в прозе второй половины ХХ - начала ХХI века. Система персонажей. Своеобразие художественного пространства. Роль символики.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повествовательных форм в изображении писателями второй половины ХХ - начала ХХI века жизни современного общества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8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поэта (Б. А. Ахмадулина, А. А. Вознесенский, Е. А. Евтушенко, Н. А. Заболоцкий, Т. Ю. Кибиров, Ю. П. Кузнецов, А. С. Кушнер, Л. Н. Мартынов, О. А. Николаева, Б. Ш. Окуджава, Д. А. Пригов, Р.И.Рождественский, О. А. Седакова, В.Н.Соколов, А. А. Тарковский, О. Г. Чухонцев и др.) Тематика и проблематика лирики поэта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Публицистический характер лирики второй половины XX — начала XXI 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Мотив возвращения к истокам в поэзии второй половины XX — начала XXI века. Тревога за судьбы мира. Обращение к традициям русской поэзии XIX 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приемы и особенности поэтического языка поэта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драматургии второй половины ХХ - начала ХХI веков. Основные темы и проблемы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социально-психологической драмы во второй половины ХХ - начала ХХI веков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Авангардные тенденции в драматургии второй половины ХХ - начала ХХI веков. Приемы гротеска, фантастики, сна, фантасмагорической реальности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художественных открытий психологической драматургии второй половины ХХ - начала ХХI веков в пьесах «новой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Ю.Рытхэу, Ю.Н.Шесталова и др. Художественное произведение в историко-культурном контексте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Г. Айги, Р. Гамзатова, М. Джалиля, М. Карима, Д. Кугультинова, К. Кулиева и др. Лирический герой в современном мире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тем и проблем в зарубежной прозе ХХ века. Страницы жизни и творчества писателя. Творческая история произведения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и сюжет произведений зарубежной прозы ХХ века. Специфика жанра и композиции. Система образов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Обзор европейской поэзии XX века. Основные направления. Проблемы самопознания, нравственного выбора </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лирических произведений зарубежной поэзии XX 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486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Обзор зарубежной драматургии ХХ века (не менее одного произведения по выбору). 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459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пьесы на выбор -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 Своеобразие конфликта в пьесе. Система образов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зарубежной литературе ХХ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 начала ХXI веков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литературе ХХ - начала XXI веков: "«По страницам любимых книг»"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170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9328408" w:id="73"/>
    <w:p>
      <w:pPr>
        <w:sectPr>
          <w:pgSz w:w="16383" w:h="11906" w:orient="landscape"/>
        </w:sectPr>
      </w:pPr>
    </w:p>
    <w:bookmarkEnd w:id="73"/>
    <w:bookmarkEnd w:id="72"/>
    <w:bookmarkStart w:name="block-29328409" w:id="7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9328409" w:id="75"/>
    <w:p>
      <w:pPr>
        <w:sectPr>
          <w:pgSz w:w="11906" w:h="16383" w:orient="portrait"/>
        </w:sectPr>
      </w:pPr>
    </w:p>
    <w:bookmarkEnd w:id="75"/>
    <w:bookmarkEnd w:id="74"/>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abstractNum w:abstractNumId="18">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